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5949" w14:textId="0a85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февраля 2021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 и культуры,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2025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Наурзумского районного маслихата от 3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 и культуры,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под № 9743)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Наурзумского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