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8519" w14:textId="65d8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5 января 2025 года № 173 "О бюджете села Раздольное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26 ноября 2025 года № 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Раздольное Наурзумского района на 2025-2027 годы" от 5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Раздольное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43538,0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38239,0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49038,0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-5500,0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5500,0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- 5500,0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