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d751" w14:textId="28ed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марта 2018 года № 179 "Об утверждении Методики оценки деятельности административных государственных служащих корпуса "Б" государственного учреждения "Аппарат Наурзумского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29 сентября 2025 года № 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14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Наурзумского районного маслихата" (зарегистрировано в Реестре государственной регистрации нормативных правовых актов под № 7633)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Наурзумского районного маслихата", утвержденную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Наурзумского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Наурзумского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Наурзумского районного маслихата"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Аппарат Наурзумского районного маслихата", в которых введена система автоматизированной оценки проводится с учетом особенностей, определенными внутренними документами данных государственного органа.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организационным отделом государственного учреждения "Аппарат Наурзумского районного маслихата (далее – организационный отдел), в том числе посредством информационной системы.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организационном отделе в течение трех лет со дня завершения оценки, а также в информационной системе.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организационным отделом при содействии всех заинтересованных лиц и сторон.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организационного отдела обеспечивает: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организационным отделом через информационную систему.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Организационный отдел организовывает деятельность калибровочной сессии.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Организационный отдел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8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(оцениваемый период)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6"/>
    <w:bookmarkStart w:name="z11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87"/>
    <w:bookmarkStart w:name="z11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89"/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0"/>
    <w:bookmarkStart w:name="z1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12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3"/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(оцениваемый период)</w:t>
      </w:r>
    </w:p>
    <w:bookmarkEnd w:id="94"/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5"/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106"/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7"/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8"/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09"/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