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2507" w14:textId="dc72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5 января 2025 года № 171 "О бюджете Дамдинского сельского округа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4 сентября 2025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Наурзумского районного маслихата "О бюджете Дамдинского сельского округа Наурзумского района на 2025-2027 годы" от 5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Дамдинского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187668,5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183779,5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196256,9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-8588,4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8588,4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8588,4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