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54a8" w14:textId="c9d5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13 января 2025 года № 178 "О бюджете села Кожа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февраля 2025 года № 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Кожа Наурзумского района на 2025-2027 годы" от 13 января 2025 года № 178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Кожа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38969,0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4458,0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34511,0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42913,0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-3944,0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3944,0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3944,0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