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ec9a" w14:textId="28de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05 января 2025 года № 172 "О бюджете Карамендинского сельского округа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17 февраля 2025 года № 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Карамендинского сельского округа Наурзумского района на 2025-2027 годы" от 05 января 2025 года № 172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Карамендинского сельского округа Наурзумского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107 697,0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18 021,0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89 676,0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114 336,8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-6639,8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6639,8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6639,8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