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ce93" w14:textId="6e3c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Шолаксай Наурзумского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5 января 2025 года № 176.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Шолаксай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63 841,2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17 430,0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46 411,2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65 525,7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- 1684,5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1684,5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1684,5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Наурзумского района Костанайской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Шолаксай предусмотрен объем субвенций, передаваемых из районного бюджета на 2025 год в сумме 36977,0 тысяч тенге.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