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73fe" w14:textId="43a7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Буревестник Наурзумского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5 января 2025 года № 170.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Буревестник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322193,0 тысячи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23982,0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298211,0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351940,7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-29747,7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29747,7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29747,7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решение маслихата Наурзумского района Костанайской области от 31.07.2025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Буревестник предусмотрен объем субвенций, передаваемых из районного бюджета на 2025 год в сумме 9016,0 тысяч тенге.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решение маслихата Наурзумского района Костанайской области от 31.07.2025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2026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</w:tbl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2027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