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48f4" w14:textId="f704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Наурзумского района от 10 марта 2022 года № 81 "Об утверждении Положения о государственном учреждении "Отдел культуры и развития языков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декабря 2025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"Об утверждении Положения о государственном учреждении "Отдел культуры и развития языков Наурзумского района" от 10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Наурзумского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18), 19), 20)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сохранению историко-культурного наследия, содействует развитию исторических, национальных и культурных традиций и обычаев.".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Наурзумского района"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