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9de1" w14:textId="d959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Наурзумского района от 5 февраля 2021 года № 43 "Об определении перечня должностей специалистов в области здравоохранения, социального обеспечения и культуры,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17 ноября 2025 года № 129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Наурзумского района "Об определении перечня должностей специалистов в области здравоохранения, социального обеспечения и культуры, являющихся гражданскими служащими и работающих в сельской местности" от 5 февраля 2021 года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9749)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Наурзумского района"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Наурзумского района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Наурзумского района.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Наурзумского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Ихтиляпов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Наурзумского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2025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надомного обслуживания, являющийся структурным подразделением организации районного значения;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оценке и определению потребности в специальных социальных услугах;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престарелыми и лицами с инвалидностью;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детьми с инвалидностью и лицами с инвалидностью старше 18 лет с психоневрологическими заболеваниями;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хормейстер;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концертмейстер;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библиотекарь;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методист всех наименований (основных служб);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учителя казахского, английского языков;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музыкальный руководитель.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спорта: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методист.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