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42f5" w14:textId="52f4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дополнения в постановление акимата Наурзумского района от 10 марта 2022 года № 81 "Об утверждении положения государственного учреждения "Отдел культуры и развития языков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ноября 2025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Наурзумского района "Об утверждении Положения государственного учреждения "Отдел культуры и развития языков Наурзумского района" от 10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Наурзумского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проводит аттестацию государственных организаций культуры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Наурзумского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