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750c0" w14:textId="0f750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тарифа на оказание специальных социальных услуг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8 октября 2025 года № 115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приказом Заместителя Премьер-Министра-Министра труда и социальной защиты населения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 методики формирования тарифов на специальные социальные услуги (зарегистрирован в Реестре государственной регистрации нормативных правовых актов под № 32987) акимат Наурзумского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 на оказание специальных социальных услуг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Наурзумского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Наурзумского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Наурзумского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Ихтиляпов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октября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 на оказание специальных социальных услуг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оказывающей специальные социальные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1 получателя услуг в месяц (в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1 получателя услуг в день (в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оказания специальных социальных услуг" отдела занятости и социальных программ Наурзумского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47,709.71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2,168.50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