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ff54" w14:textId="bbaf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 октября 2025 года № 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10.10.2025 в соответствии с пунктом 4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Наурзумского района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Наурзумского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10 октября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Ихтиляпов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 Посадка, побелка деревьев; Покраска, побелка здания, забора; 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Карамендинского сельского округа Наурзумского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 Посадка, побелка деревьев; Покраска, побелка здания, забора; 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Шолаксай Наурзумского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 Посадка, побелка деревьев; Покраска, побелка здания, забора; 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Шили Наурзумского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и уборка территории;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 Посадка, побелка деревьев; Покраска, побелка здания, забора; 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Кожа Наурзумского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 Посадка, побелка деревьев; Покраска, побелка здания, забора; 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Дамдинского сельского округа Наурзумского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 Посадка, побелка деревьев; Покраска, побелка здания, забора; 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села Уленды Наурзумского района"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 Посадка, побелка деревьев; Покраска, побелка здания, забора; 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Раздольное Наурзумского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 Посадка, побелка деревьев; Покраска, побелка здания, забора; 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Буревестник Наурзумского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