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c78c" w14:textId="62cc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Наурзумского района от 08 декабря 2021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25 сентября 2025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постановление акимата Наурзумского района от 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расчетов прогнозных объемов доходов и затрат бюджетов сел и сельских округов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