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8837" w14:textId="70b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Наурзумского района от 10 марта 2022 года № 81 "Об утверждении положения государственного учреждения "Отдел культуры и развития языков Наурзумского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20 августа 2025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Наурзумского района от 10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Отдел культуры и развития языков Наурзумского района"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культуры и развития языков Наурзумского района",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рассматривать дела об административных правонарушениях и налагать административные взыскания вправе руководитель структурного подразделения местного исполнительного органа, осуществляющего функции в сфере развития языков, и его заместители".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Наурзумского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Наурзумского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