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3b94" w14:textId="e593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Наурзумского района от 10 марта 2022 года № 81 "Об утверждении положения государственного учреждения "Отдел культуры и развития языков Наурзумского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 июля 2025 года № 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Наурзумского района от 10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Отдел культуры и развития языков Наурзумского района"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культуры и развития языков Наурзумского района",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осуществляет прием и рассмотрение уведомлений о размещении вывесок в селах".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Наурзумского района"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внесенном дополнении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Наурзумского района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Ихтиляпов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