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a5bc" w14:textId="13b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экологии и природных ресурсов Республики Казахстан от 21 мая 2025 года № 134-Ө "О внесении изменений в приказ Министра экологии, геологии и природных ресурсов Республики Казахстан от 10 марта 2022 года № 74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экологической контроль"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15 декабря 2025 года № 347-ө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 и природных ресурсов Республики Казахстан от 21 мая 2025 года № 134-Ө "О внесении изменений в приказ Министра экологии, геологии и природных ресурсов Республики Казахстан от 10 марта 2022 года № 74 "Об утверждении Правил отнесения категорий государственных служащих подразделений государственного экологического контроля уполномоченного органа в области охраны окружающей среды к должностным лицам, осуществляющим государственный экологической контроль".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 природных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