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8ef1" w14:textId="b9c8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"Управление отходами (управление опасными и неопасными отходами)"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12 декабря 2025 года № 345-П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</w:t>
      </w:r>
      <w:r>
        <w:rPr>
          <w:rFonts w:ascii="Times New Roman"/>
          <w:b w:val="false"/>
          <w:i w:val="false"/>
          <w:color w:val="000000"/>
          <w:sz w:val="28"/>
        </w:rPr>
        <w:t>т "Управление отходами (управление опасными и неопасными отходами)" согласно приложению к настоящему приказу;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экологии и природных ресурсов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Алиева Ж. Ш.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"Профессиональный стандарт "Управление отходами (управление опасными и неопасными отходами)""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"Управление отходами (управление опасными и неопасными отходами)"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предназначен для определения функций и формирования образовательных программ, в том числе: для обучения персонала в организациях (на специализированных предприятиях по управлению отходами), для сертификации работников и выпускников образовательных учреждений, для решения широкого круга задач в области управления персоналом, определения функций персонала на специализированных предприятиях по управлению отходами.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Трудовая функция – набор взаимосвязанных действий, направленных на решение одной или нескольких задач процесса труда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Отраслевая рамка квалификаций – структурированное описание квалификационных уровней, признаваемых в отрасли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рамка квалификаций – структурированное описание квалификационных уровней, признаваемых на рынке труда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Экология – это наука, изучающая взаимоотношения между живыми организмами и их окружающей средой, а также закономерности организации и функционирования экологических систем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– совокупность взаимосвязанных и последовательных действий (работ) в целях достижения какого-либо заданного результата, включая процессы жизненного цикла продукции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Возобновляемые ресурсы – часть природных ресурсов в пределах круговорота веществ в биосфере, способная к самовосстановлению в сроки, соизмеримые со сроками хозяйственной деятельности человека (растительность, животный мир, кислород атмосферы и др.)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Невозобновляемые ресурсы – ресурсы, которые не могут быть использованы повторно или потребляются быстрее, чем воспроизводятся в природе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Наилучшие доступные техники – наиболее эффективная и передовая стадия развития видов деятельности и методов их осуществления, которая свидетельствует об их практической пригодности для того, чтобы служить основой установления технологических нормативов и иных экологических условий, направленных на предотвращение или, если это практически неосуществимо, минимизацию негативного антропогенного воздействия на окружающую среду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Малоотходная технология – процесс производства продукции, в котором при производстве единицы продукции образуется меньшее количество отходов по сравнению с существующими способами получения этой продукции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производства – совокупность правил, ресурсов, процессов и действий, обеспечивающих форму и порядок труда для преобразования вещественных элементов производства в целях создания продукции, оказания услуг с повышением эффективности производства, увеличением прибыли, безопасности и ресурсосбережения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Организационно-технологическая подготовка производства – комплекс работ, включающий анализ технологичности конструкции изделий, разработку и типизацию технологических процессов, создание технологического оснащения, нормирование потребности в ресурсах, организацию обеспечения производства, оперативное управление подготовкой производства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Природопользование – использование природных ресурсов в процессе человеческой деятельности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Ремонт объекта – восстановление качественных характеристик объекта в целях его нормальной дальнейшей эксплуатации и (или) потребления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Технологическое оборудование – средства технологического оснащения, в которых для выполнения определенной части технологического процесса размещаются материалы или заготовки, средства воздействия на них, а также технологическая оснастка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Отходы – любые вещества, материалы или предметы, образовавшиеся в процессе производства, выполнения работ, оказания услуг или в процессе потребления (в том числе товары, утратившие свои потребительские свойства), которые их владелец прямо признает отходами либо должен направить на удаление или восстановление в силу требований закона или намеревается подвергнуть, либо подвергает операциям по удалению или восстановлению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Отходы производства – остатки сырья, материалов, веществ, изделий, предметов, образовавшиеся в процессе производства продукции, выполнения работ (услуг) и утратившие полностью или частично исходные потребительские свойства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Отходы потребления – отходы, образующиеся в результате жизнедеятельности человека, полностью или частично утратившие свои потребительские свойства продукты и (или) изделия, их упаковка и иные вещества или их остатки, срок годности либо эксплуатации которых истек независимо от их агрегатного состояния, а также от которых собственник самостоятельно физически избавился, либо документально перевел в разряд отходов потребления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Управление отходами – операции, осуществляемые в отношении отходов с момента их образования до окончательного удаления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Утилизация отходов – процесс использования отходов в иных, помимо переработки, целях, в том числе в качестве вторичного энергетического ресурса для извлечения тепловой или электрической энергии, производства различных видов топлива, а также в качестве вторичного материального ресурса для целей строительства, заполнения (закладки, засыпки) выработанных пространств (пустот) в земле или недрах или в инженерных целях при создании или изменении ландшафтов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Уничтожение отходов – способ удаления отходов путем термических, химических или биологических процессов, в результате применения которого существенно снижаются объем и (или) масса и изменяются физическое состояние и химический состав отходов, но который не имеет в качестве своей главной цели производство продукции или извлечение энергии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Захоронение отходов – складирование отходов в местах, специально установленных для их безопасного хранения в течение неограниченного срока, без намерения их изъятия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Удаление отходов – любая, не являющаяся восстановлением операция по захоронению или уничтожению отходов, включая вспомогательные операции по подготовке отходов к захоронению или уничтожению (в том числе по их сортировке, обработке, обезвреживанию)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Сортировка отходов – операции по разделению отходов по их видам и (или) фракциям либо разбору отходов по их компонентам, осуществляемые отдельно или при накоплении отходов до их сбора, в процессе сбора и (или) на объектах, где отходы подвергаются операциям по восстановлению или удалению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Обработка отходов – операции, в процессе которых отходы подвергаются физическим, термическим, химическим или биологическим воздействиям, изменяющим характеристики отходов, в целях облегчения дальнейшего управления ими и которые осуществляются отдельно или при накоплении отходов до их сбора, в процессе сбора и (или) на объектах, где отходы подвергаются операциям по восстановлению или удалению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Обезвреживание отходов – механическая, физико-химическая или биологическая обработка отходов для уменьшения или устранения их опасных свойств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Переработка отходов – механические, физические, химические и (или) биологические процессы, направленные на извлечение из отходов полезных компонентов, сырья и (или) иных материалов, пригодных для использования в дальнейшем в производстве (изготовлении) продукции, материалов или веществ вне зависимости от их назначения, за исключением случаев утилизации отходов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отходов к повторному использованию – процессы проверки состояния, очистки и (или) ремонта, посредством которых ставшие отходами продукция или ее компоненты подготавливаются для повторного использования без проведения какой-либо иной обработки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Восстановление отходов – любая операция, направленная на сокращение объемов отходов, главным назначением которой является использование отходов для выполнения какой-либо полезной функции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Транспортировка отходов – деятельность, связанная с перемещением отходов с помощью специализированных транспортных средств между местами их образования, накопления в процессе сбора, сортировки, обработки, восстановления и (или) удаления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Сбор отходов –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Раздельный сбор отходов – сбор отходов раздельно по видам или группам в целях упрощения дальнейшего специализированного управления ими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Накопление отходов – временное складирование отходов в специально установленных местах в течение сроков, указанных в пункте 2 настоящей статьи, осуществляемое в процессе образования отходов или дальнейшего управления ими до момента их окончательного восстановления или удаления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Вид отходов – совокупность отходов, имеющих общие признаки в соответствии с их происхождением, свойствами и технологией управления ими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Вторичные материальные ресурсы; ВМР – отходы производства и потребления, в отношении которых проведены операции по восстановлению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Вторичное сырье; (Ндп. Утиль, Утильсырье) – вторичные материальные ресурсы, которые могут повторно использоваться в отраслях экономики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Сбор вторичного сырья – деятельность по организованному приему или вывозу вторичного сырья из мест образования и накопления его с целью последующего использования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Обработка вторичного сырья – совокупность технологических операций по подготовке вторичного сырья для его последующего использования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Сортировка вторичного сырья – разделение вторичного сырья по определенным признакам на классы, группы, марки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Загрязнение окружающей среды – присутствие в атмосферном воздухе, поверхностных и подземных водах, почве или на земной поверхности загрязняющих веществ, тепла, шума, вибраций, электромагнитных полей, радиации в количествах (концентрациях, уровнях), превышающих установленные государством экологические нормативы качества окружающей среды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Топливо – первичный или вторичный материал, используемый для производства продукции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Энергия – общая количественная мера, связывающая воедино все явления природы, различные формы движения материи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Эффективность объекта – результативность создания и использования объекта как отношение суммарного полезного эффекта к совокупным затратам за его жизненный цикл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Вторичные ресурсы – отходы производства и потребления, подвергнутые операциям по восстановлению, которые могут быть использованы повторно в качестве материальных или энергетических ресурсов в том же или другом производстве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 – профессиональный стандарт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НПА – нормативно-правовой акт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GPS – Global Positioning System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ERP – Enterprise Resource Planning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BI – Business Intelligence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ГИС – геоинформационная система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CAD – Computer-Aided Design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МСУ – Органы местного самоуправления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 РК – Национальные стандарты Республики Казахстан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ГОСТ – Межгосударственные стандарты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СанПиН – санитарные правила и нормы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RCA – Root Cause Analysis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ISO – Международные стандарты International Organization for Standardization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IoT – Internet of Things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SCADA – Supervisory Control And Data Acquisition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FMEA – Failure Mode and Effects Analysis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HAZOP – Hazard and Operability Study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СНиП – строительные нормы и правила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ОВОС – оценка воздействия на окружающую среду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ПЭК – план экологического контроля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ПДК – предельно допустимые концентрации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ПДВ – предельно допустимые выбросы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ПДС – предельно допустимые сбросы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LCA – Life-cycle assessment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ESG – Environmental, Social, Governance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НДТ – наилучшие доступные техники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НВОС – государственный учҰт объектов, оказывающих негативное воздействие на окружающую среду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Профессиональный стандарт "Управление отходами (управление опасными и неопасными отходами)"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E006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Водоснабжение; сбор, обработка и удаление отходов, деятельность по ликвидации загрязнений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Сбор, обработка и удаление отходов; утилизация (восстановление) материалов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38.1 Сбор отходов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38.12 Сбор опасных отходов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38.12.0 Сбор опасных отходов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Водоснабжение; сбор, обработка и удаление отходов, деятельность по ликвидации загрязнений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Сбор, обработка и удаление отходов; утилизация (восстановление) материалов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38.1 Сбор отходов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38.11 Сбор неопасных отходов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38.11.0 Сбор неопасных отходов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Водоснабжение; сбор, обработка и удаление отходов, деятельность по ликвидации загрязнений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Сбор, обработка и удаление отходов; утилизация (восстановление) материалов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38.2 Обработка и удаление отходов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38.21 Обработка и удаление неопасных отходов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38.21.0 Обработка и удаление неопасных отходов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Водоснабжение; сбор, обработка и удаление отходов, деятельность по ликвидации загрязнений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Сбор, обработка и удаление отходов; утилизация (восстановление) материалов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38.2 Обработка и удаление отходов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38.22 Обработка и удаление опасных отходов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38.22.0 Обработка и удаление опасных отходов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Водоснабжение; сбор, обработка и удаление отходов, деятельность по ликвидации загрязнений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Сбор, обработка и удаление отходов; утилизация (восстановление) материалов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38.3 Утилизация (восстановление) материалов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38.31 Разборка машин и оборудования, не подлежащих восстановлению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38.31.0 Разборка машин и оборудования, не подлежащих восстановлению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Водоснабжение; сбор, обработка и удаление отходов, деятельность по ликвидации загрязнений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Сбор, обработка и удаление отходов; утилизация (восстановление) материалов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38.3 Утилизация (восстановление) материалов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38.32 Переработка отсортированных материалов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38.32.1 Переработка отходов и лома черных металлов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Водоснабжение; сбор, обработка и удаление отходов, деятельность по ликвидации загрязнений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Сбор, обработка и удаление отходов; утилизация (восстановление) материалов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38.3 Утилизация (восстановление) материалов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38.32 Переработка отсортированных материалов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38.32.2 Переработка отходов и лома цветных металлов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Водоснабжение; сбор, обработка и удаление отходов, деятельность по ликвидации загрязнений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Сбор, обработка и удаление отходов; утилизация (восстановление) материалов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38.3 Утилизация (восстановление) материалов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38.32 Переработка отсортированных материалов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38.32.3 Переработка неметаллических отходов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"Управление отходами (управление опасными и неопасными отходами)" определяет функции квалификационные требования, обязанности и навыки специалистов, работающих в сфере управления отходами.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по переработке и сортировке отходов - 3 уровень ОРК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 по минимизации отходов - 4 уровень ОРК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 по экологии - 4 уровень ОРК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Инженер-эколог - 6 уровень ОРК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 по инфицированным отходам - 4 уровень ОРК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уничтожения отходов - 3 уровень ОРК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 по организации сбора и удаления отходов - 6 уровень ОРК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Эколог - 5 уровень ОРК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Мастер смены по переработке и сортировке отходов - 5 уровень ОРК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Инженер-технолог по переработке и использованию отходов - 6 уровень ОРК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Техник по охране окружающей среды - 4 уровень ОРК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Инженер по управлению опасными отходами - 6 уровень ОРК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Специалист в области защиты окружающей среды - 6 уровень ОРК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"Оператор по переработке и сортировке отходов":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переработке и сортировке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сортировка отходов по видам и категориям; Обеспечение их последующей переработки или безопасного удаления; Повышение доли вторичных материальных ресурсов в производственном цикле.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Систематическое ведение оперативного учета хода производственного процесса обработки отходов на машинах агрегата обработки отходов и прессования их в тюки установленного образца на автоматическом прессе и других видов основной деятельности предприятия, сдачи выполненных работ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работ по переработке и сортировке отходов при помощи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своевременного и высококачественного выполнения утвержденных планов работ; внесение предложений непосредственному руководству по эффективности переработки и сортировке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вспомогательных операций при сортировке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ведение оперативного учета хода производственного процесса обработки отходов на машинах агрегата обработки отходов и прессования их в тюки установленного образца на автоматическом прессе и других видов основной деятельности предприятия, сдачи выполненных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учҰта и контроль производственного процесса обработки отходов на оборудовании, включая прессование, передачу готовой продукции и сдачу выполненных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операции по обработке и прессованию отходов под руководством оператора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первичный учҰт объҰмов и результатов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оборудованием для обработки и прессования отходов в автоматическом и ручном режимах.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качество продукции и фиксировать данные производственного учҰта.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устройства и принцип действия оборудования для обработки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безопасной работы и обращения с прессовым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параметры процесса обработки и прессования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требования к качеству продукции и правила ведения отчҰтности.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профилактического обслуживания, текущего ремонта и устранение мелких неисправностей.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простейшие операции по техническому обслуживанию оборудования (очистка, смазка, проверка креплений).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Сообщать о выявленных неисправностях и участвовать в устранении мелких дефектов под руководством старшего оператора.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профилактическое обслуживание и мелкий ремонт оборудования без привлечения ремонтных служб.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Заменять неисправные детали, регулировать механизмы и проверять работоспособность после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узлы и элементы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обращения с инструментом и смазочными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Конструкцию, принципы работы и технические параметры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диагностики и устранения мелких неисправностей в механических и электрических узлах.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результатов работы с планами и производственными заданиями.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Сравнивать фактические объҰмы выполненных операций с установленными заданиями под контролем старшего оператора.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данные о ходе выполнения работ для последующего учҰта 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результаты производственной деятельности и сопоставлять их с установленными планами.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предложения по устранению отклонений и повышению производительности.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планирования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ведения первичной отчҰтности.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производственного анализа и учҰта выполнения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показатели и критерии оценки эффективности работы оборудования и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переработке и сортировке отходов при помощи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сортировка отходов с использованием оборудования.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операции по загрузке, сортировке и подаче отходов на переработку под руководством оператора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оборудование по установленным инструкциям и соблюдать требования безопасности при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оборудованием для переработки и сортировки отходов в автоматическом и ручном режимах.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качество сортировки и соответствие технологическому регламенту.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типы отходов и принципы их 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назначение оборудования, применяемого для сортировки и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процессы переработки и сортировки отходов различных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контроля качества переработки и требования к безопасности при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технологических процессов переработки.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операции по загрузке, сортировке и подаче отходов на переработку под руководством оператора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оборудование по установленным инструкциям и соблюдать требования безопасности при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оборудованием для переработки и сортировки отходов в автоматическом и ручном режимах.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качество сортировки и соответствие технологическому регламенту.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типы отходов и принципы их 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назначение оборудования, применяемого для сортировки и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процессы переработки и сортировки отходов различных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контроля качества переработки и требования к безопасности при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производственных задач и поддержание стабильности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поставленные производственные задания в соответствии с установленной технологической последовательностью.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стабильную работу оборудования под контролем оператора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выполнение производственных задач с соблюдением установленных параметров и графиков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стабильность технологического процесса и устранять отклонения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этапы производственного процесса и их взаимосвязь.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технологического регламента и нормы производственной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обеспечения непрерывности производственного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анализа и регулирования технологических параметров для поддержания стабильности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оборудования и обеспечение его исправности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простейшие операции по обслуживанию оборудования (очистка, смазка, проверка креплений и соединений).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Сообщать о выявленных неисправностях и участвовать в их устранении под руководством старшего оператора.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профилактическое обслуживание и регулировку оборудования согласно графику.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исправное состояние оборудования и устранять мелкие неисправности без привлечения ремонтных служб.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узлы и элементы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обращения с инструментом и материалами при обслуживании.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Конструкцию, принципы работы и технические характеристики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диагностики, обслуживания и поддержания работоспособности технологических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 высококачественного выполнения утвержденных планов работ; внесение предложений непосредственному руководству по эффективности переработки и сортировке отходов.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производственных заданий в установленные сроки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порученные операции в соответствии с установленным графиком и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Рационально организовывать собственное рабочее время для своевременного выполнения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выполнение производственных заданий в установленные сроки с соблюдением качества и технологических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выполнение работ в составе смены и своевременно устранять причины возможных задержек.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Последовательность выполнения производственных операций и нормы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внутреннего трудового распорядка и принципы планирования рабочего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нормирования труда и планирования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оперативного управления выполнением заданий и учҰта производственных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повышению эффективности производственных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Наблюдать за ходом производственного процесса и выявлять случаи простоев, отклонений или неэффективных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руководителю смены или оператору более высокой квалификации предложения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производственные операции и выявлять участки с низкой производительностью.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вносить предложения по улучшению организации работ, снижению потерь и повышению эффективности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этапы производственного процесса и факторы, влияющие на его эффективность.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рациональной организации труда и использования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производственных процессов (сравнительный, хронометражный, технологический).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бережливого производства и принципы оптимизации технологических циклов.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операций при сортировке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работоспособности инструментов, оборудования, средств механизации и индивидуальной защиты для выполнения вспомогательных операций при сортировке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исправность ручного инструмента, инвентаря и средств индивидуальной защиты перед началом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Сообщать ответственному лицу о выявленных неисправностях и неисправных элементах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проверку технического состояния оборудования и средств механизации перед началом сортировочных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Устранять мелкие неисправности, не требующие участия ремонтных служб, и оформлять результаты проверки в журнале.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инструментов, применяемых при сортировке отходов, и их назначение.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безопасной эксплуатации оборудования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Конструктивные особенности и принципы работы оборудования для сортировки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проверки исправности и технического обслуживания средств механизации 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выгрузки отходов из мусоровозов в зоне приемки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Помогать при организации выгрузки отходов из мусоровозов и направлять транспортные средства на разгрузочную площадку.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соблюдением правил безопасности и чистоты в зоне приҰмки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процесс выгрузки отходов, обеспечивая равномерность потока и предотвращая заторы.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соблюдение технологической последовательности и правил безопасности при выгрузке мусоровозов.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правила организации выгрузки отходов и безопасного передвижения техники на площадке.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требования охраны труда при обращении с транспортом и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приҰма отходов и требования к зонам разгрузки.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Технологические схемы обращения с отходами и нормы промышленной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технологического оборудования (ленточного транспортера (конвейера), шредера (дробилки), пресса, пресс-компактора, сепаратора, барабанного грохота) отходами в пределах расчетных норм, установленных в эксплуатационной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загрузку отходов в приҰмные устройства оборудования под руководством оператора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загрузки и следить за равномерностью подачи материалов на транспортер или в дробилку.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самостоятельную загрузку отходов в технологическое оборудование с контролем объҰмов и равномерности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Регулировать скорость и объҰм подачи в соответствии с установленными расчҰтными нормами и эксплуатационными инструкциями.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типы и назначение технологического оборудования для переработки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безопасной загрузки отходов и предотвращения перегрузки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параметры работы конвейеров, прессов, дробилок и сепараторов.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эксплуатационной документации по расчҰтным нормам загрузки и мерам безопасности при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рабочего места в соответствии с требованиями охраны труда, экологической, пожарной и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рабочее место с соблюдением требований охраны труда и санитарных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наличие и исправность средств индивидуальной защиты и первичных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рабочее место в соответствии с требованиями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соблюдение норм безопасности при выполнении технологических операций и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охраны труда, пожарной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подготовки и организации безопасного рабочего пространства.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нормативные акты в области охраны труда 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проверки, ведения журналов и контроля состояния рабочей зоны по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машин и оборудования"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сортировочной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уничтожения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дробильной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инфицированным отходам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минимизации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полигона ТБО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сортировочной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прессования и брикетирования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"Техник по минимизации отходов":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минимизации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3114-1-006 - Техник по мониторингу загрязнения окружающей среды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3114-1-007 - Техник по охране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3114-1-008 - Техник по природопользованию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3114-1-010 - Техник по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3114-1-011 - Техник по экологическому просвещению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3114-1-009 - Техник по экологии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в организации требований в области охраны окружающей среды и обеспечения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разработке и внедрении мероприятий, направленных на выполнение требований законодательства по соблюдению стандартов и нормативов в области охраны окружающей среды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разработке планов внедрения новых технологий, основанных на экологических материалах, сбережения и замещения невозобновляемых ресурсов, минимизации, повторном использовании, переработке и утилизации отходов, внедрении малоотходной, безотходной и экологически чистой технологии производства, рациональному использованию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ведения учета показателей, характеризующих состояние окружающей среды, создание данных экологического мониторинга, документации по ликвидации отходов и прочей информации экологического характера, предоставляемой в распоряжение координатора природоохранной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и внедрении мероприятий, направленных на выполнение требований законодательства по соблюдению стандартов и нормативов в области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производственных процессов требованиям природоохранного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первичную инвентаризацию источников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нарушения природоохранных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предложения по корректировке технологических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 планов мероприятий по снижению загрязнения.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обращению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допустимых выбросов и размещения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экологической оценки воздействия ОВОС (оценки воздействия на окружающую среду).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Санитарные правила и гигиенические нормативы.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внутренних инструкций и экологических регламентов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проекты инструкций и положений по обращению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Адаптировать стандарты и процедуры к специфике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утверждении внутренней экологической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Согласовывать проекты с ответственными подразделениями.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внутренних нормативных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оформлению экологической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системы экологического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природоохранных требований на производственных объектах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регулярные осмотры объектов и территорий.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нарушения и составлять акты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ответственных лиц о несоответствиях.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корректирующие 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охраны окружающей среды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проведения производственного экологического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оценки экологических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экологических нормативов и стандартов в практической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применимые экологические нормы и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производственные процессы на соответствие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мер по снижению негативного воздействия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предложения по улучшению экологических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положения экологического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сбора, хранения и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Нормативно-правовые акты в сфере управления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Методологическая основа оценки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Принципы наилучших доступных техник (НДТ).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планов внедрения новых технологий, основанных на экологических материалах, сбережения и замещения невозобновляемых ресурсов, минимизации, повторном использовании, переработке и утилизации отходов, внедрении малоотходной, безотходной и экологически чистой технологии производства, рациональному использованию природных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технологических процессов с точки зрения образования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источники образования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объҰмы и состав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Предлагать меры по их сокращению.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подготовке предложений по модернизации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положения экологического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сбора, хранения и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Нормативно-правовые акты в сфере управления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Методологическая основа оценки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наилучших доступных техник (НДТ).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проектах по повторному использованию и переработке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виды отходов, пригодных для повторного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методы сортировки и подготовки к переработке.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учҰт объҰмов вторичного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Взаимодействовать с организациями-переработчиками.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сортировки и подготовки отходов к повторному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обращения с вторичными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Национальные требования по обращению с отходами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внедрению экологически безопасных и ресурсосберегающих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возможные альтернативы применяемым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Обосновывать выбор малоотходных или безотходных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составлении планов внедрения.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экологическую и экономическую эффективность предложений.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положения экологического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сбора, хранения и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Нормативно-правовые акты в сфере управления отходами.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экономии и замещению невозобновляемых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потребление ресурсов (вода, энергия, сырьҰ).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участки с наибольшими потерями.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Предлагать мероприятия по их снижению.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 планов ресурсосбережения.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рационального использования и экономии невозобновляемых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замещения невозобновляемых ресурсов альтернативными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технологии и подходы к ресурсосбережению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документы и стандарты, регулирующие использование и охрану природных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ведения учета показателей, характеризующих состояние окружающей среды, создание данных экологического мониторинга, документации по ликвидации отходов и прочей информации экологического характера, предоставляемой в распоряжение координатора природоохранной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систематизация данных экологического мониторинга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и систематизировать данные по выбросам, сбросам и отходам.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измерительные приборы и лабораторные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результаты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достоверность и полноту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Отбирать и систематизировать данные по выбросам, сбросам и отходам.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измерительные приборы и лабораторные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результаты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достоверность и полноту сведений.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системы экологического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загрязнения воздуха, воды,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ГОСТ, СТ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Экологический кодекс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учҰта отходов и составление документации по их обращению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журналы образования и движения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акты передачи отходов сторонним организациям.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отчҰтные формы по установленным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соответствие данных фактическим показателям.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учҰта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отчҰтности по отходам.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Экологический кодекс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экологической информации координатору природоохранной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аналитические и сводные отчҰты.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графики, таблицы и диаграммы.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материалы в электронном и бумажном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сроки и порядок предоставления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Экологический кодекс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экологической отчҰтности и внутреннему документообороту.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подготовки аналитических отчҰтов.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на отдельные виды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контролю выбросов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организации сбора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инфицированным отходам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полигона ТБО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защиты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сбора и транспортирования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защиты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удалению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вторичному использованию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"Техник по экологии":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3114-1-006 - Техник по мониторингу загрязнения окружающей среды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3114-1-007 - Техник по охране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3114-1-008 - Техник по природопользованию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3114-1-010 - Техник по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3114-1-011 - Техник по экологическому просвещению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3114-2-003 - Техник по минимизации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в организации требований в области охраны окружающей среды и обеспечения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разработке и внедрении мероприятий, направленных на выполнение требований законодательства по соблюдению стандартов и нормативов в области охраны окружающей среды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разработке планов внедрения новых технологий, основанных на экологических материалах, сбережения и замещения невозобновляемых ресурсов, минимизации, повторном использовании, переработке и утилизации отходов, внедрении малоотходной, безотходной и экологически чистой технологии производства, рациональному использованию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ведения учета показателей, характеризующих состояние окружающей среды, создание данных экологического мониторинга, документации по ликвидации отходов и прочей информации экологического характера, предоставляемой в распоряжение координатора природоохранной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разрешительной документации в области охраны окружающей среды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отчетной документации о природоохранной деятельности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и внедрении мероприятий, направленных на выполнение требований законодательства по соблюдению стандартов и нормативов в области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и перспективных планов по охране окружающей среды.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выполнение текущих мероприятий по охране окружающей среды в соответствии с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реализации перспективных программ и проектов по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установленных норм и стандартов при выполнении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отчеты о выполнении планов и предоставлять их руководству.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и нормативных актов по охране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планирования и реализации экологических мероприятий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и оценки эффективности реализации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экологического менеджмента и стратегического планирования природоохранной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мер по экологической безопасности продукции и технологий.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экологические риски, связанные с продукцией и технологическими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по снижению негативного воздействия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эффективность предлагаемых мер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Подготавливать материалы и обоснования для внедрения экологически безопасных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экологической безопасности к продукции и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экологических рисков и негативного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Подходы к разработке и внедрению мероприятий по снижению воздействия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документы и стандарты в области экологической безопасности и устойчивого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экологической экспертизы проектов и внедрение систем экологической маркировки.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проекты на соответствие экологическим требованиям и нормативам.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потенциальное воздействие проектов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заключения по результатам экологической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продукцию и процессы на соответствие требованиям системы экологической маркировки.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проведения экологической экспертизы и требования природоохранного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оценки воздействия на окружающую среду (ОВОС) и критерии экологической безопасности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и правила экологической маркировки продукции 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Процедуры подтверждения соответствия и документальные требования при внедрении систем экологической маркировки.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образования, движения и переработки отходов и вторсырья.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систематизировать данные о количестве и видах отходов и вторичных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движения отходов и вторсырья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документацию по переработке и передаче отходов специализированным организациям.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полноту и корректность внесенных учетных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учета образования, движения и переработки отходов и вторичных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отходов и требования к их обращению.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первичной учетной документации и правила еҰ 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акты и правила по учету, хранению и передаче отходов и вторсырья.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окружающей среды при эксплуатации технологических установок.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регулярные наблюдения за состоянием окружающей среды в зоне работы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Замерять и фиксировать показатели окружающей среды (воздух, вода, почва, шум, вибрация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отклонения от нормативных значений и информировать ответственных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и систематизировать данные мониторинга для последующего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показатели и критерии оценки состояния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мониторинга и средства измерения экологических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обработки, анализа и документирования результатов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природоохранного законодательства и внутренних регламентов предприятия по экологическому контролю.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планов внедрения новых технологий, основанных на экологических материалах, сбережения и замещения невозобновляемых ресурсов, минимизации, повторном использовании, переработке и утилизации отходов, внедрении малоотходной, безотходной и экологически чистой технологии производства, рациональному использованию природных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планов внедрения новых технологий, основанных на экологических материалах, сбережения и замещения невозобновляемых ресурсов, минимизации, повторном использовании, переработке и утилизации отходов, внедрении малоотходной, безотходной и экологически чистой технологии производства, рациональному использованию природных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меры по предотвращению загрязнения окружающей среды, соблюдению экологических норм, обеспечивающих благоприятные условия труда, а также по предупреждению возможности аварий и катастроф.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разработке планов внедрения новых технологий, основанных на экологических материалах, сбережения и замещения невозобновляемых ресурсов, минимизации, повторном использовании, переработке и утилизации отходов, внедрении малоотходной, безотходной и экологически чистой технологии производства, рациональному использованию природных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расследования причин и последствий выбросов вредных веществ в окружающую среду, подготовка предложений по их предупреждению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меры по улучшению охраны окружающей среды на основе изучения и обобщения передового опыта отечественных и зарубежных организаций.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Формы отчета по инвентаризации отходов и инструкции по ее заполнению.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ведения государственного кадастра захоронения вредных веществ, радиоактивных отходов и сточных вод в недра.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 обращения со стойкими органическими загрязнителями и отходами, их содержащими.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и норм по безопасности и охране труда, производственной санитарии;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Методологии системного анализа и проектирования профессиональных ситуаций, способы принятия управленческих решений, коллективо- и командообразование.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анализ ситуации, принятие решений и создание условия их реализации, контроль и корректировка деятельности в контексте командной работы, опережающего повышения управленческого и исполнительского профессионализма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текущую ситуацию и выявлять ключевые задачи и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решения и организовывать условия для их эффективной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задач и корректировать действия команды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Стремиться к повышению собственного и командного профессионализма, совершенствуя управленческие и исполнительские навыки.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производственных и управленческих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принятия решений и организации работы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контроля, оценки и корректировки деятельности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Подходы к развитию профессиональных компетенций и повышению эффективности работы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ведения учета показателей, характеризующих состояние окружающей среды, создание данных экологического мониторинга, документации по ликвидации отходов и прочей информации экологического характера, предоставляемой в распоряжение координатора природоохранной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показателей, характеризующих состояние окружающей среды, создание данных экологического мониторинга, документации по ликвидации отходов и прочей информации экологического характера, предоставляемой в распоряжение координатора природоохранной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Обеспечивать составление установленной отчетности.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Обосновывать направления новых исследований, внесение предложений по планам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Обеспечивать своевременное и высококачественное выполнение утвержденных планов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Обобщать полученные результаты работы и применять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соблюдение правил трудового распорядка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формирования ликвидационных фондов полигонов размещения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Инструкции по ведению государственного кадастра захоронений вредных веществ, радиоактивных отходов и сброса сточных вод в недра.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Перечень наилучших доступных техник и иных нормативных правовых актов Республики Казахстан в сфере экологии, экологической экспертизы; экологического контроля; экологических разрешений; государственного учета участков загрязнения окружающей среды; государственного кадастра отходов производства и потребления; государственного кадастра захоронений вредных веществ, радиоактивных отходов и сброса сточных вод в недра.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нормы безопасности и охраны труда, производственной санитарии, требований пожарной безопасности; современных информационных технологии в области переработки и сортировки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разрешительной документации в области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категории предприятия по степени негативного воздействия на окружающую среду.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ключевые источники негативного воздействия предприятия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анализировать данные о выбросах, сбросах, отходах и других показателях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Сравнивать показатели предприятия с нормативными требованиями для отнесения к соответствующей категории НВОС.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результаты анализа и присвоения категории в установленной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Критерии классификации предприятий по степени негативного воздействия на окружающую среду (НВОС).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акты и методические рекомендации по отнесению предприятий к категориям НВОС.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источников воздействия и показатели для оценки экологической нагрузки.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анализа и обработки экологических данных для определения категории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 оформление необходимой разрешительной документации.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перечень разрешительной документации, необходимой для деятельности предприятия в области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и оформлять документы в соответствии с установленными требованиями 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полноту и корректность оформленных документов перед подачей в органы надзора.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своевременную подачу разрешительной документации в распоряжение ответственных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требования к разрешительной документации в области природоохранной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подготовки, подачи и ведения разрешительных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акты и стандарты, регулирующие оформление разрешений и согласований.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Ответственность и последствия несоблюдения правил оформления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для получения лицензий и экологических разрешений.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перечень документов и материалов, необходимых для получения лицензий и экологических разрешений.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Собирать, систематизировать и анализировать информацию для подготовки пакета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материалы в соответствии с требованиями законодательства и нормативных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своевременную подачу подготовленных материалов в органы лицензирования и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лицензий и экологических разрешений, порядок их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законодательства и нормативных документов к пакету документов для лицензирования.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правила оформления материалов для подачи в контролирующие органы.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Последствия несоблюдения требований при подготовке и подаче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заявок для постановки организации на учет объектов НВОС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объекты предприятия, подлежащие постановке на учет по НВОС.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систематизировать сведения, необходимые для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заявку в соответствии с установленными требованиями и регламентами.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корректность и полноту данных перед отправкой в орган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постановки объектов на учет по степени негативного воздействия на окружающую среду (НВОС).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акты и требования к оформлению учетной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Показатели и характеристики объектов, влияющие на их экологическую классификацию.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Последствия несоблюдения требований при постановке объектов на учет.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электронных систем и текстовых редакторов для подготовки документов.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Создавать, редактировать и форматировать документы с использованием текстовых редакторов.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электронные системы для ввода, хранения и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документы в соответствии с установленными требованиями и шаблонами.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и систематизировать электронные файлы для удобного доступа и обмена информацией.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функции текстовых редакторов и возможностей электронных систем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оформления документов и стандарты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хранения, резервного копирования и защиты электронных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к форматированию, структуре и подготовке документов для официального использования.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отчетной документации о природоохранной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ведение и предоставление экологической отчетности в электронном виде.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материалы по объемам выбросов, сбросов загрязняющих веществ и по управлению отходами для предоставления статистической и отчетной документации по природоохранной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отчетную документацию по природоохранной деятельности организации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Представлять отчетную документацию по природоохранной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Формы, правила заполнения, сроки представления статистической отчетности в области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Форма, правила заполнения, сроки представления отчета об организации и о результатах осуществления производственного экологического контроля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экологических платежей.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Нормативы утилизации продукции (товаров), утратившей свои потребительские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представления отчетности по природоохранной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данных первичного учета отходов и производственного контроля.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систематизировать данные первичного учета отходов и результатов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и оформлять соответствующую документацию по установленным формам.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проверку полноты и корректности внесенных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сводные отчеты и предоставлять их ответственным специалистам.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и порядок ведения первичного учета отходов и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отходов и показатели для учета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документированию данных и ведению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акты и правила обращения с отходами, контроль за их соблюдением.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стандарты на отдельные виды отходов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контролю выбросов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минимизации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организации сбора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инфицированным отходам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полигона ТБО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прессования и брикетирования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сортировочной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защиты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вторичному использованию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"Инженер-эколог":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64. Инженер по охране окружающей среды (Эколог) Квалификационного справочника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Инженер-эколог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Окружающая среда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Окружающая среда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Инженер по охране окружающей среды (эколог) I категории: высшее (или послевузовское) образование по соответствующему направлению подготовки кадров и стаж работы в должности инженера по охране окружающей среды (эколога) II категории не менее 2 лет; • инженер по охране окружающей среды (эколог) II категории: высшее (или послевузовское) образование по соответствующему направлению подготовки кадров и стаж работы в должности инженера по охране окружающей среды (эколога) без категории не менее 3 лет; • инженер по охране окружающей среды (эколог): высшее (или послевузовское) образование по соответствующему направлению подготовки кадров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2133-1-004 - Специалист в области защиты окружающей среды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2133-1-005 - Специалист по экологическому просвещению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(минимизация) негативного воздействия производственной деятельности специализированной организации на окружающую среду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внедрение мероприятий, направленных на выполнение требований законодательства по соблюдению стандартов и нормативов в области охраны окружающей среды, рациональному использованию природных ресурсов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разработке планов внедрения новых технологий, основанных на экологических материалах, сбережения и замещения не возобновляемых ресурсов, минимизации, повторном использовании, переработке и утилизации отходов, внедрении малоотходной, безотходной и экологически чистой технологии производства, рациональному использованию природных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охраны труда, пожарной безопасности, промышленной санитарии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мероприятий, направленных на выполнение требований законодательства по соблюдению стандартов и нормативов в области охраны окружающей среды, рациональному использованию природных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по снижению воздействия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простых планов природоохранных мероприятий под руководством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первичную документацию по экологическим мероприятиям.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комплексные программы по снижению техногенного воздействия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новые технологии и методы, обеспечивающие экологическую безопасность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планы мероприятий по рациональному природопользованию и снижению выбросов.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выполнение природоохранных мероприятий и оценивать их эффективность.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экологического законодательства и природоохранных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первичных документов по охране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экологического проектирования и оценки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к программам природоохранных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расчҰта нормативов выбросов, сбросов и образования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ведению отчҰтности по экологическим показателям.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экотехнологий и методов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типовые экологические решения под руководством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стандартные методы снижения отходов и энергопотребления.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Внедрять современные экологически безопасные технологии и методы снижения негативного воздействия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эффективность внедрҰнных экотехнологий и разрабатывать предложения по их совершенствованию.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адаптации существующих технологий с целью уменьшения вредных выбросов и рационального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соблюдение экологических требований при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представления об экологически чистых технологиях.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рационального природопользования.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малоотходных, безотходных и ресурсосберегающих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и стандарты по экологическому проектированию и внедрению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технологических процессов переработки и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оценки экологической эффективности производственных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регламентов и стандартов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систематизировать материалы для подготовки регламентов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оформление и хранение документов по установленным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актуализировать внутренние регламенты, стандарты и нормативно-техническую документацию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согласование и внедрение регламентов в производственные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проекты регламентов и технологических инструкций под руководством ведущих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изменения в нормативно-техническую документацию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принципы стандартизации и внутреннего контроля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формы и правила заполнения регламентирующих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структуре и оформлению нормативных документов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 и отраслевые стандарты в области экологии и управления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документооборота и стандартизации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оформлению технологических регламентов и производственных инструкций.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экологической экспертизы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исходных данных для проведения экологической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сопроводительную документацию и фиксировать результаты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полную экологическую экспертизу проектов и технологий, включая анализ ТЭО.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рекомендации по повышению экологической безопасности и минимизации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сбор, анализ и систематизацию данных, необходимых для экологической экспертизы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 заключения по результатам оценки экологических рисков и соответствия нормативам.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положения экологического законодательства и принципы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и хранения материалов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подходы и стандарты экологического проектирования 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принципы экологической оценки и требования к отчҰтности.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проведения экологической экспертизы и классификации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оценки воздействия на окружающую среду и требования к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руководства и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Передавать руководству информацию о текущих экологических требованиях и нормативных изменениях.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краткие справочные материалы и разъяснения для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руководителей по вопросам внедрения экологичных технологий и улучшения экологических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разъяснительную работу среди персонала по применению стандартов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рекомендации для руководства по совершенствованию экологической политики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внутренние консультации и обучающие мероприятия для персонала по экотехнологиям и обращению с отходами.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экологического менеджмента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требования законодательства в области обращения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экологического аудита и внутреннего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Нормативно-правовая база по экологическим требованиям на уровне предприятия и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подходы к управлению экологическими рисками и устойчивому развитию.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Международные стандарты экологического менеджмента (стандарты ISO 14001 и др.).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планов внедрения новых технологий, основанных на экологических материалах, сбережения и замещения не возобновляемых ресурсов, минимизации, повторном использовании, переработке и утилизации отходов, внедрении малоотходной, безотходной и экологически чистой технологии производства, рациональному использованию природных ресурсов.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планов внедрения ресурсосберегающих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сборе исходных данных и подготовке материалов для планов внедрения ресурсосберегающих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расчҰты и оформлять документацию под руководством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1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комплексные программы ресурсосбережения на уровне предприятия или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реализацию мероприятий и оценивать их влияние на производственные и экологические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разделы комплексных планов по ресурсосбережению и утилизации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эффективность предлагаемых мероприятий и подготавливать предложения по оптимизации.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рационального использования природных и энергетических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и структуре планов внедрения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ресурсосбережения, повторного использования и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Национальные и международные стандарты в области энерго- и ресурсной эффективности (в т.ч. стандарт ISO 50001).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материальных и энергетических потоков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Экономические и экологические критерии оценки ресурсосберегающих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координации проектов по переработке и утилизации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выполнении отдельных операций по реализации проектов утилизации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первичную документацию и отчҰтность по ходу выполнения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координировать внедрение технологий по переработке и утилизации отходов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комплексные планы внедрения ресурсосберегающих и экологичных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предложения по внедрению технологий, направленных на сокращение отходов и повторное использование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выполнение задач и сроки реализации проектов по переработке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производственного цикла и обращения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охраны труда и промышленной безопасности при переработке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проектного управления и планирования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Нормативно-техническая база и стандарты в области обращения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планирования и контроля выполнения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организации взаимодействия с подрядчиками и поставщиками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нормативно-технической документации и регламентов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данные и материалы для подготовки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оформление документации по установленным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актуализировать нормативно-техническую документацию и регламенты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соответствие документации требованиям экологических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проекты технических регламентов и инструкций.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соответствие существующих процессов установленным нормам.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принципы стандартизации и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формы нормативно-технических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Методологию подготовки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Экологические и производственные стандарты в области обращения с отходами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технического нормирования и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оформлению технологических и экологических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экологической экспертизы и технико-экономической оценки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исходные данные для проведения экологической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документы и отчҰты по результатам анализа под руководством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полную экологическую и технико-экономическую оценку технологий 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рекомендации по снижению воздействия и повышению эффективности внедряемых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и проведении экологической экспертизы проектов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расчҰты и анализ данных для оценки экономической и экологической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принципы экологической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экономической оценки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проведения экологической экспертизы и оценки воздействия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технико-экономического анализа и экологического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экологического нормирования и проектной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технико-экономической оценки и экологического обоснования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охраны труда, пожарной безопасности, промышленной санитарии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охраны труда и техники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работу в соответствии с установленными правилами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средства индивидуальной защиты и соблюдать порядок их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систему охраны труда и промышленной безопасности на уровне предприятия или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причины нарушений и разрабатывать меры по предотвращению производственного травматизма.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требований охраны труда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первичные инструктажи и разъяснения для работников по безопасным методам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охраны труда, производственной санитарии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поведения при возникновении аварийных и опасных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управления охраной труда и промышленной безопасностью.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основы разработки инструкций и локальных нормативных актов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нормативные документы в области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проведения инструктажей, учҰта и оформления документации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пожарной безопасности на рабочем месте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установленные правила пожарной безопасности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первичными средствами пожаротушения и сообщать о признаках возгорания ответственным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координировать систему обеспечения пожарной безопасности на уровне предприятия или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мероприятия по предупреждению пожаров и снижению пожарных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работниками правил пожарной безопасности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проверку состояния огнетушителей и путей эвакуации.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пожарной безопасности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Местоположение и порядок использования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в области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пожарных рисков и планирования противопожарных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и инструкции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действий персонала при возгорании и проведение инструктажей по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промышленной санитарии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санитарные нормы при выполнении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чистоту на рабочем месте и использовать спецодежду по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соблюдение санитарных норм на уровне подразделения или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санитарные инструкции, графики уборки и санитарные регламенты.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санитарное состояние рабочих мест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уборку и дезинфекцию производственных зон в соответствии с графиками.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санитарные правила и гигиенические требования для производственных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обращения с отходами, загрязнҰнной тарой и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санитарные правила, нормы и стандарты (СанПиН, ГОСТ, СТ РК).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производственного контроля и обеспечения санитарно-гигиенической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по промышленной санитарии и гигиене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санитарному содержанию помещений, оборудования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на отдельные виды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неопасными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строительными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промышленными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сбора и транспортирования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защиты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удалению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неопасными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вторичному использованию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"Техник по инфицированным отходам":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инфицированным отходам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2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оперативному управлению производством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3114-1-007 - Техник по охране окружающей среды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3114-1-008 - Техник по природопользованию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3114-1-010 - Техник по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3114-1-009 - Техник по экологии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управлению инфицированными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Техническое обслуживание и эксплуатация оборудования для обеззараживания/ обезвреживания инфицированных отходов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системы управления инфицированными отходами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технологических процессов в сфере управления инфицированными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санитарного состояния производственной площадки по обеззараживанию/ обезвреживанию медицинских и биологических отходов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требований охраны труда, пожарной безопасности, промышленной санитарии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эксплуатация оборудования для обеззараживания/ обезвреживания инфицированных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оборудованием для термического, химического и механического обеззараживания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установки к запуску и контролировать режим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герметичность камер и исправность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безопасную загрузку и выгрузку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оборудования (автоклавы, инсинераторы, микроволновые установки).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температурным и временным режимам.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безопасности при обращении с опасными отходами.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осмотра и профилактического обслуживания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регулярную проверку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Заменять изношенные детали и фильтры.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акты технического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и устранять мелкие неисправности.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неисправностей и методы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охраны труда при ремонте.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журналов эксплуатации и технического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записи о параметрах обеззараживания.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проведҰнные профилактические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документацию в электронном или бумажном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данные для отчҰтности.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учҰтных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ведению журналов.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инструкции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Экологический Кодекс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санитарно-эпидемиологической и производственной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средства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Предотвращать перекрҰстное заражение и аварийные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маршруты перемещения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безопасное хранение дезинфицирующих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эпидемиологической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охраны труда и промышленной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управления инфицированными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раздельного сбора и маркировки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класс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маркировку контейнеров и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схему раздельного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наполнение и своевременный вывоз.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маркировке и цветовой идентификации.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безопасности при обращении с отходами.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временного хранения и транспортирования инфицированных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безопасные зоны временного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условия хранения (температура, изоляция).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графики вывоза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Взаимодействовать с подрядными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транспортирования опасных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спецтранспорту.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Экологический Кодекс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учҰта, отчетности и документации по управлению инфицированными отходами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журналы образования, перемещения и обеззараживания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отчҰтные формы для органов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системы учҰта.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сопроводительные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учета инфицированных и медицинских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оформлению документации и отчетности по управлению инфицированными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инфицированных отходов и требования к их сбору, хранению и транспортировке.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акты и санитарно-эпидемиологические правила по обращению с инфицированными отходами.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и инструктажа персонала по безопасному обращению с инфицированными отходами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вводный инструктаж по обращению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Разъяснять требования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повторные проверки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соблюдение инструкций.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санитарные и трудовые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действий при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использованию СИЗ (средства индивидуальной защиты).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технологических процессов в сфере управления инфицированными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параметров процесса обеззараживания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температуру, давление, время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контрольно-измерительные приборы.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Фиксировать отклонения от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Останавливать процесс при нарушениях режима.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санитарных правил и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инфицированных отходов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безопасного обращения с медицинскими отходами.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 Контроль качества и эффективности обеззараживания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пробы для микробиологического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тест-индикаторы стерильности.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результаты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меры при неудовлетворительных результатах.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ведения учетной и отчетной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эффективности дезинфекции.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Микробиологические показатели стерильности.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лабораторных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отчҰтных данных и внутренний 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анализировать технологические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внутренние акты и отчҰты.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аудитах системы управления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корректирующие 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внутренней отчҰтности.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проведения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непрерывного улучшения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санитарного состояния производственной площадки по обеззараживанию/ обезвреживанию медицинских и биологических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проведения дезинфекционных и уборочных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Следить за соблюдением периодичности уборок и дезинфекции.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наличие дезинфицирующих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записи в журнале санитарного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правильность проведения дезинфекционных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нарушения технологии уборки.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Планировать и контролировать дезинфекционные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 стандарты проведения дезинфекционных и уборочных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средства дезинфекции, уборки и санитарной обработки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контроля качества выполнения санитарных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акты и правила охраны труда при проведении дезинфекционных и уборочных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регулярных осмотров и оценки санитарного состояния производственных помещений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визуальные осмотры помещений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загрязнения и несоответствия санитарным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графики и акты санитарных осмотров.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проведение уборки и дезинфекции в соответствии с графиком.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устранение выявленных 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причины нарушений.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санитарные требования к помещениям для обеззараживания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загрязнений и методы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зонам чистоты и санитарным барьерам.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ведения журналов санитарного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соблюдения персоналом санитарно-гигиенических требований и правил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Следить за использованием работниками спецодежды и средств индивидуальной защиты.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случаи 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персоналом санитарных норм и требований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инструктажи по личной гигиене.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систему внутреннего санитарно-гигиенического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соблюдение норм и разрабатывать корректирующие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Санитарно-гигиенические требования к рабочим местам и производственным процессам.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охраны труда, техники безопасности и промышленной безопасности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соблюдения санитарно-гигиенических и охранительных норм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акты и инструкции, регулирующие соблюдение требований охраны труда и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санитарно-гигиенической документации и 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журналы санитарных осмотров и уборок.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итоговые отчеты по санитарному состоянию.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проверках контролирующих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сводные отчеты для надзорных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и порядок ведения санитарной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записи результатов осмотров.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отчетности и внутреннему документообороту.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оформления актов и предписаний.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санитарного аудита.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охраны труда, пожарной безопасности, промышленной санитарии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охраны труда и техники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работу в соответствии с установленными правилами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средства индивидуальной защиты и соблюдать порядок их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охраны труда и промышленной безопасности на уровне предприятия или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причины нарушений и разрабатывать меры по предотвращению производственного травматизма.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требований охраны труда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первичные инструктажи и разъяснения для работников по безопасным методам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охраны труда, производственной санитарии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поведения при возникновении аварийных и опасных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проведения инструктажей, учҰта и оформления документации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пожарной безопасности на рабочем месте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установленные правила пожарной безопасности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первичными средствами пожаротушения и сообщать о признаках возгорания ответственным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координировать систему обеспечения пожарной безопасности на уровне предприятия или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мероприятия по предупреждению пожаров и снижению пожарных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работниками правил пожарной безопасности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проверку состояния огнетушителей и путей эвакуации.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нормы пожарной безопасности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предотвращения возникновения пожара и действия при его обнаружении.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первичных средств пожаротушения и систем оповещения.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акты и инструкции по пожарной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промышленной санитарии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санитарные нормы при выполнении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контролировать соблюдение санитарных норм на уровне подразделения или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санитарные инструкции, графики уборки и санитарные регламенты.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санитарное состояние рабочих мест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уборку и дезинфекцию производственных зон в соответствии с графиками.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Нормативы и требования промышленной санитарии к рабочим местам и производственным процессам.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поддержания чистоты, вентиляции и санитарного контроля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личной гигиены и использования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акты и инструкции, регулирующие соблюдение норм промышленной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Республики Казахстан "Требования пожарной безопасности", ГОСТы серии Система стандартов безопасности труда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контролю выбросов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организации сбора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минимизации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полигона ТБО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защиты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удалению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"Оператор уничтожения отходов":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8184-1-025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уничтожения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операций по уничтожению отходов, обеспечение технического обслуживания и режимов эксплуатации оборудования для уничтожения отходов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Техническое наблюдение за работой оборудования для уничтожения отходов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работ по подготовке к эксплуатации оборудования для уничтожения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операций по уничтожению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наблюдение за работой оборудования для уничтожения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рабочего места и оборудования к процессу уничтожения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исправность оборудования и средств защиты перед началом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площадку и материалы в соответствии с инструкцией.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Сообщать о неисправностях или нарушениях технологического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технического состояния оборудования перед началом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запуск, опробование и регулировку оборудования под руководством специалиста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производственной санитарии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подготовке оборудования и средств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допуска к работам с отходами различных классов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нормативных документов по эксплуатации и техническому осмотру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проведения визуального и функционального контроля перед запуском.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уничтожению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загрузку отходов в установку с соблюдением инструкций по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параметры процесса (время, температура, объем).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учҰт выполненных операций в установленной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полный цикл операций по уничтожению отходов в соответствии с технологическим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процессом загрузки, сжигания, деструкции или прессования отходов в камере реактора.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выгрузку остатков, шлаков или газоочищенных веществ после завершения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запись показателей и результатов работы оборудования в установленной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способы уничтожения отходов (термический, механический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обращения с отходами при их уничтожении.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утилизации остатков и обращение с образующимися продуктами.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 работы установок и оборудования для уничтожения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режимы уничтожения отходов разных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промышленной, экологической и пожарной безопасности при работе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контроля параметров и документирования выполненных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технологической и производственной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строго по утверждҰнным инструкциям и под руководством оператора более высокого разряда.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Сообщать мастеру или инженеру о любых нарушениях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порядок в зоне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производственные операции строго в соответствии с установленными технологическими картами и регламентами.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последовательность технологических процессов и режимов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Поддерживать порядок на рабочем месте и не допускать нарушений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Фиксировать нарушения или отклонения в работе оборудования и сообщать мастеру или оператору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нормы расхода материалов, топлива и энергоресурсов в ходе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Внутренние регламенты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трудовой дисциплины и культуры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взаимодействия с другими членами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инструкции, режимы и параметры процессов уничтожения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требования охраны труда, пожарной 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Ответственность за нарушение технологического регламента и производственных инструкций.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отдельных узлов оборудования, не требующих привлечения работников ремонтных служб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простейшие работы по техническому обслуживанию оборудования (очистка, смазка, замена фильтров).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осмотрах оборудования и сообщать о выявленных неисправностях.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ручной инструмент и приспособления по указанию более квалифицированного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мелкий ремонт и регулировку отдельных узлов оборудования без привлечения ремонтных служб.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Заменять уплотнения, прокладки, болтовые соединения, элементы креплений и фильтрующие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причины незначительных неисправностей и устранять их в рамках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Проверять работоспособность оборудования после ремонта и оформлять запись в журнале технического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Конструкцию, принцип действия и назначение основных узлов оборудования для уничтожения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и последовательность выполнения мелкого ремонта и регулировки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охраны труда, пожарной безопасности и электробезопасности при проведении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ведения документации по техническому состоянию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подготовке к эксплуатации оборудования для уничтожения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готовности рабочего места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наличие необходимого инвентаря, инструментов и средств индивидуальной защиты перед началом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рабочее место в соответствии с установленными требованиями безопасности и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Сообщать ответственному специалисту о выявленных неисправностях оборудования или отсутствии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комплексную проверку исправности оборудования, механизмов и систем перед запуском.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готовность контрольно-измерительных приборов, вентиляции и систем удаления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оборудование к работе в соответствии с технологическим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Устранять мелкие неисправности, не требующие участия ремонтных служб, и оформлять результаты проверки в журнале.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организации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проверки исправности инструмента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пользования средствами индивидуальной защиты и инструкциями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Конструкцию и принципы работы основного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технологических инструкций по подготовке оборудования к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Нормы охраны труда, пожарной и промышленной безопасности при подготовке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оформления результатов проверки и допуска оборудования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установок к запуску и контролю параметров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вспомогательное оборудование и рабочее место к пуску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действия по указанию оператора более высокой квалификации при запуске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показаниями контрольно-измерительных приборов и сигнализировать об отклонениях от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полный цикл подготовки установки к запуску в соответствии с технологическим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работу систем подачи, охлаждения, газоудаления и автоматического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параметры температуры, давления, времени выдержки и корректировать режим при отклонениях.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журнал пуска и контроля параметров работы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этапы подготовки установки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принцип действия основных элементов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пуска, останова и безопасной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передачи информации и докладов о техническом состоянии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Конструкцию, назначение и принципы функционирования установки для уничтожения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технологические параметры запуска и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измерения и контроля параметров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 и промышленной безопасности при пусконаладочных операциях.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безопасных условий и порядка на рабочем месте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Содержать рабочее место, оборудование и инвентарь в чистоте и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 убирать отходы и загрязнения после выполнения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требования инструкций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средствами индивидуальной защиты и соблюдать порядок их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безопасное рабочее пространство для выполнения операций по уничтожению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состояние оборудования, вентиляции, освещения и проходов в рабочей зоне.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Предупреждать образование загрязнений и загромождений, влияющих на безопасность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ежедневный осмотр рабочего места и устранять выявленные нарушения.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промышленной санитарии и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уборки, хранения инструментов и материалов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применение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действий при обнаружении нарушений условий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и требования по организации безопасных рабочих мест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Систему мероприятий по обеспечению пожарной, санитарной 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безопасного обращения с отходами, реагентами 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Последовательность действий при аварийных и нештатных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уничтожению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Перегрузка отходов из контейнеров (емкостей) накопления отходов в камеру реактора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контейнеры и площадку к перегрузке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подаче и перемещении контейнеров с отходами к месту загрузки.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ручную или механизированную перегрузку отходов под руководством оператора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безопасности при обращении с отходами и работе с подъҰмно-транспортным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процесс перегрузки отходов в камеру реактора в соответствии с технологическим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механизмами подачи и загрузки отходов, контролировать равномерность и объҰм загрузки.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герметичность соединений и состояние загрузочных устройств перед началом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параметры температуры, давления и времени загрузки при автоматизированной подаче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Вести учҰт количества и состава отходов, направленных в реактор.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обращения с отходами различных категорий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Последовательность операций по перегрузке отходов в реактор.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меры предосторожности при контакте с отходами и работе в зоне загрузки.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устройство используемого подъҰмного и загрузочного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Конструкцию и принцип действия систем загрузки и транспортировки отходов в установке.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Технологическую схему работы реактора и особенности загрузки отходов разных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требования по промышленной, пожарной и экологической безопасности при перегрузке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контроля герметичности и исправности загрузочного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морфологического состава отходов и выбор температурного режима камеры реактора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тип отходов по внешним признакам и сортировать их по категориям.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данные о составе отходов оператору более высокой квалификации для выбора температурного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оценку морфологического состава отходов для определения оптимального режима работы реактора.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и контролировать параметры температуры в соответствии с технологическим регламентом.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группы отходов и их свойства при термическом воздействии.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принципы безопасного подбора температурных режимов.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морфологического анализа и классификации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Влияние состава отходов на температуру и скорость термической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поддержания установленного температурного режима камеры реактора и контроля температурного режима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стабильный температурный режим камеры реактора под контролем старшего оператора.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корректировку работы оборудования в пределах допустимых отклонений по указанию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Устанавливать, контролировать и корректировать температурный режим камеры реактора в соответствии с технологическим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показания контрольно-измерительных приборов, фиксировать отклонения и устранять их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термодинамики и теплофизики в процессе уничтожения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параметры температуры и методы еҰ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термического оборудования и систем автоматического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обеспечения и контроля термических параметров процесса уничтожения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запуска системы газоочистки в установленном режиме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оборудование системы газоочистки к пуску под руководством оператора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наличие и состояние фильтрующих элементов, соединений и запорной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Запускать систему газоочистки и обеспечивать еҰ работу в соответствии с установленным технологическим режимом.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давление, температуру и уровень загрязнения фильтров, устранять простые неисправности.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принцип работы системы газоочистки.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требования безопасности при обращении с фильтрационными установками и газоходами.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схемы и последовательность запуска систем газоочистки.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контроля параметров и технического обслуживания газоочистных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машин и оборудования"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сортировочной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дробильной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инфицированным отходам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минимизации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полигона ТБО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сортировочной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прессования и брикетирования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"Инженер по организации сбора и удаления отходов":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сбора и удаления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49. Инженер-технолог (Технолог) Квалификационного справочника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 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Инженер-технолог (Технолог)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Окружающая среда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Окружающая среда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инженера-технолога II категории не менее 2 лет; • 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инженера-технолога без категории не менее 3 лет; • 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контроль работы по безопасному управлению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учета объема и (или) массы собранных твердых бытовых и промышленных отходов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контроля графика вывоза накопившихся твердых бытовых и промышленных отходов специализированным транспортом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контроля соблюдения участниками процесса управления отходами фракционного и морфологического состава отходов, складируемых на площадки накопления твердых бытовых и крупногабаритных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размещения емкостей (контейнеров, бункеров) в необходимом количестве в соответствии с утвержденной схемой размещения мест (площадок) сбора и накопления твердых бытовых и промышленных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оценки качества поставляемых на контейнерную площадку емкостей для сбора, накопления твердых бытовых, крупногабаритных и промышленных отходов (наличие крышек и колес, надлежащая прочность материала)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Контроль наличия на контейнерах маркировки, соответствующей единому стандарту оформления системы раздельного накопления твердых бытовых и промышленных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дефектных ведомостей в случае поставки технически неисправных контейнеров и стандарта их оформления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контроля устранения хозяйствующими субъектами дефектов технического состояния и маркировки емкостей для накопления твердых бытовых и крупногабаритных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Соблюдение требований охраны труда, пожарной безопасности, промышленной санитарии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объема и (или) массы собранных твердых бытовых и промышленных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систем слежения (GPS, ERP, экоплатформы)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перемещение транспорта через готовые интерфейсы систем слежения.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информацию о сбоях и неточностях оператору или инженеру.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контролировать работу цифровых систем слежения и аналитических модулей.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данные мониторинга и формировать отчҰты по эффективности транспортировки и утилизации.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системами GPS-мониторинга и корпоративными экоплатформами для контроля маршрутов и загрузки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сводные отчҰты и вносить данные в цифровые журналы.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базовые функции цифровых систем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безопасной работы с пользовательскими интерфейсами и отчҰтными формами.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интеграции GPS-и ERP-систем с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данных и построения логистических показателей в цифровых платформах.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системами GPS-мониторинга и корпоративными экоплатформами для контроля маршрутов и загрузки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сводные отчҰты и вносить данные в цифровые журналы.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логистических схем и графиков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утверждҰнные схемы и графики перевозок при выполнении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учҰт выполненных рейсов и фиксировать отклонения в графике.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маршруты и графики вывоза.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динамику образования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Перераспределять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 корректировать схемы перевозки отходов с учҰтом производственных маршрутов и расписаний.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Оптимизировать графики движения транспорта для сокращения простоев и повышения эффективности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маршруты и схемы перевозки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внутреннего транспортного взаимодействия и учҰта перевозок.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логистики.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и требования по обращению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оптимизации транспортных маршрутов.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планирования транспортных потоков.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расчҰта времени и маршрутов движения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обработка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Вводить и систематизировать исходные данные в стандартные формы учҰта.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готовые отчҰтные шаблоны для визуализации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аналитические инструменты (Excel, ERP, экоплатформы) для обработки больших массивов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модели и рекомендации на основе выявленных тенденций и закономерностей.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базовый анализ производственных и транспортных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сводные таблицы и диаграммы для внутренней отчҰтности.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статистической обработки и учҰта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Форматы и правила заполнения отчҰтной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анализа, визуализации и прогнозирования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Алгоритмы оценки эффективности технологических и логистических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первичного статистического анализа и структурирования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формирования аналитических отчҰтов и расчҰтных таблиц.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прогнозирование потоков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Следовать утверждҰнным планам и графикам вывоза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учҰт поступающих и вывезенных объҰмов по стандартным формам.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объемы на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прогнозные таблицы и планы.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динамику накопления отходов и сезонные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расчҰты потребностей в ресурсах.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правила обращения и накопления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ведения первичной отчҰтной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Учет сезонности и производственных циклов.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накопления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статистического прогнозирования и нормирования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планирования производственных и транспортных потоков.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работы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выполнения рейсов.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отклонений в работе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1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Сравнивать маршруты.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Оптимизировать порядок объезда.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Сверять фактическое время вывоза с установленными сроками.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и документировать отклонения.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Показатели эффективности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учету движения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логистики маршрутов.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документации по учету и мониторингу движения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Регламент контроля графика транспортировки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ведения контрольной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улучшению логистики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Наблюдать за выполнением логистических операций и фиксировать выявленные отклонения.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информацию и предложения о возможных улучшениях старшему специалисту.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обосновывать предложения по повышению эффективности логистических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цифровые инструменты для моделирования и оценки экономической выгоды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логистические маршруты и выявлять узкие места в процессе перевозки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Формулировать предложения по корректировке графиков и оптимизации использования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производственной логистики и маршрутизации.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внутренней отчҰтности и взаимодействия при передаче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стратегического планирования и оптимизации логистических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экономического и ресурсного анализа эффективности логистических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транспортных потоков и расчҰта маршрутов.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разработки и согласования предложений по улучшению логистических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подразделений и подрядчиков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Передавать информацию между исполнителями по установленным каналам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указания ответственных лиц при взаимодействии с другими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взаимодействие между подразделениями и подрядчиками в рамках комплексных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схемы и регламенты взаимодействия для оптимизации логистических 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Согласовывать графики и этапы выполнения работ с подрядными организациями и внутренними службами.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своевременность обмена данными и соблюдение сроков выполнения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Внутренние регламенты взаимодействия между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служебной коммуникации и отчҰтности.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управления межфункциональными процессами и подрядными структурами.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делегирования, коммуникации и контроля в производственных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взаимодействия с подрядными организациями и смежными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Документационные и отчҰтные процедуры при координации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8: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 в сфере транспортной логистики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отдельные поручения в рамках проекта под руководством ответственного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установленные сроки и порядок предоставления отчҰтной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проектами по развитию и оптимизации транспортной логистики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реализованных решений и формировать предложения по их улучшению.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планировании и реализации этапов проектов по транспортировке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выполнение задач исполнителями и обеспечивать взаимодействие с внутренними службами.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принципы проектной деятельности и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дисциплине и последовательности выполнения проектных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управления проектами и адаптация их к сфере экологии и логистики.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рисков, ресурсов и результатов проектной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управления проектами и построения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распределения задач, мониторинга сроков и отчҰтности по проектам.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графика вывоза накопившихся твердых бытовых и промышленных отходов специализированным транспортом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графиков вывоза отходов специализированным транспортом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установленным графикам вывоза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Сообщать ответственному лицу об отклонениях или задержках в графике.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комплексные схемы и графики вывоза отходов, интегрированные в производственный цикл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эффективность исполнения графиков и предлагать меры по их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 корректировать графики вывоза отходов с учҰтом загруженности транспорта и приоритетных направлений.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соблюдение графиков и оперативно вносить изменения при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УтверждҰнные маршруты и расписания вывоза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внутренней производственной дисциплины и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стратегического планирования и управления транспортными потоками.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цифрового моделирования и анализа логистических процессов (ERP, экоплатформы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планирования и оптимизации графиков транспортных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диспетчерскими и производственными службами при изменении расписания.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объҰмов отходов и планирование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учҰт поступающих отходов по установленным формам.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сведения о накопленных объҰмах для составления планов вывоза.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прогнозы объҰмов отходов с использованием аналитических и цифровых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распределение ресурсов (транспорт, персонал, Ұмкости) с учҰтом динамики и производственных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объҰмов накопления отходов и сезонных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потребность в транспорте и оборудовании для обеспечения плановых объҰмов вывоза.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учҰта и классификации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первичной отчҰтности и порядок передачи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прогнозирования на основе статистических и цифровых моделей (ERP, BI, экоплатформы).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стратегического планирования ресурсного обеспечения в логистических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статистического прогнозирования и нормирования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планирования производственных ресурсов и логистических мощностей.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цифровыми системами мониторинга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интерфейсом систем мониторинга по установленным инструкциям.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данные о неполадках и отклонениях ответственным специалистам.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комплексом цифровых систем мониторинга, интегрированных в производственные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данные для оценки эффективности и разработки решений по оптимизации работы оборудования и логистики.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параметры цифровых систем мониторинга и контролировать корректность их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отчҰты о производственных показателях и выявленных отклонениях.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функции цифровых систем мониторинга и их назначение.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безопасной работы с пользовательскими интерфейсами.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управления и интеграции цифровых систем мониторинга на уровне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аналитики и автоматизации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функционирования систем мониторинга (GPS, ERP, экоплатформы).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сбора, хранения и обработки данных в цифровых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обработка больших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Вводить и систематизировать первичные данные в установленные цифровые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стандартные инструменты для просмотра и сортировки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интеллектуального анализа данных (data mining, машинное обучение) для прогнозирования и оптимизации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аналитические модели для оценки эффективности и планирования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большие объҰмы данных с использованием аналитических инструментов (Excel, Power BI, ERP).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сводный анализ показателей и выявлять основные тенденции.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с электронными таблицами 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точности и полноте ввода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работы с Big Data и инструментами анализа (Python, SQL, BI-платформы).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прогнозной аналитики и построения цифровых моделей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статистического анализа и визуализации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организации и хранения больших массивов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взаимодействием подразделений и подрядчиков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указания руководителя при взаимодействии с другими подразделениями и подрядчиками.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информацию и отчҰтные данные по установленным каналам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схемы взаимодействия между подразделениями и подрядчиками для реализации комплексных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деятельность внешних исполнителей и оценивать эффективность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текущие взаимодействия между внутренними службами и подрядными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выполнение договорных сроков и условий в пределах своей зоны ответственности.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внутренней коммуникации и служебной субординации.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Регламент обмена информацией между подразделениями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управления партнҰрскими и межфункциональными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построения организационных структур и регламентов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координации и документооборота при взаимодействии с подрядчиками.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составления отчҰтных и контрольных документов по результатам совместных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соблюдения участниками процесса управления отходами фракционного и морфологического состава отходов, складируемых на площадки накопления твердых бытовых и крупногабаритных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и методических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действующие нормативные и методические документы при выполнении производственных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исходные данные и справочные материалы для последующей разработки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разработку, актуализацию и внедрение нормативных и методических документов на уровне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работу по стандартизации и обеспечению единообразия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проекты методических инструкций и технологических карт на основе установленных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предложения по корректировке действующих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нормативных и методических документов, применяемых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оформлению и учҰту внутренней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нормирования, стандартизации и документирования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основы разработки и внедрения методических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правила составления нормативных и 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согласования и утверждения организационно-технической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аналитической отчетности и предложений.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оформлять данные для включения в отчҰты по установленной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подготовленные сведения ответственным специалистам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комплексные аналитические отчҰты с использованием цифровых инструментов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аналитические материалы и рекомендации руководству для принятия управленческих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аналитические отчҰты на основе собранных данных и производственных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Формулировать обоснованные предложения по улучшению технологических и логистических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внутренней отчҰтности и требования к их оформлению.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учҰтных форм и передачи отчҰтных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подготовки управленческой и стратегической отчҰтности.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аналитического обоснования и разработки предложений по повышению эффективности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и систематизации производственных и транспортных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составления аналитических справок и предложений.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состояния контейнерных площадок.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Осматривать контейнерные площадки и фиксировать видимые загрязнения или повреждения.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Сообщать ответственным лицам о нарушениях санитарного состояния и необходимости уборки.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координировать работу по контролю состояния контейнерных площадок на уровне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проверок и разрабатывать предложения по улучшению санитарного и технического состояния площадок.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регулярные проверки состояния контейнерных площадок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учҰт выявленных нарушений и контролировать их устранение.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санитарному содержанию контейнерных площадок.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фиксации и передачи информации о 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контроля и оценки состояния контейнерных площадок.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акты и стандарты в сфере обращения с отходами и санитарного содержания территорий.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Нормативы содержания и эксплуатации контейнерных площадок.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Формы внутренней отчҰтности и порядок документирования результатов осмотров.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Межведомственное взаимодействие (с органами управления отходами, муниципалитетами, подрядчиками).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Передавать служебную и отчҰтную информацию по установленным каналам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поручения руководителя при взаимодействии с представителями сторонних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работу по взаимодействию с органами власти, подрядчиками и партнҰрами на уровне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организацию в переговорах и при согласовании проектов, договоров и отчҰтных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обмен данными и документами с органами управления отходами, муниципальными структурами и подрядными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соблюдение сроков предоставления отчҰтности и согласований.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делового и служебного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Регламент взаимодействия предприятия с внешними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основы межведомственного взаимодействия в сфере экологии и обращения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организации партнҰрского и административного взаимодействия между предприятиями и государственными структурами.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межведомственного взаимодействия в сфере обращения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документальному оформлению и отчҰтности при взаимодействии с государственными и коммерческими структурами.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размещения емкостей (контейнеров, бункеров) в необходимом количестве в соответствии с утвержденной схемой размещения мест (площадок) сбора и накопления твердых бытовых и промышленных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оптимизация схем размещения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осмотр контейнерных площадок и фиксировать фактическое размещение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информацию о несоответствиях установленным схемам ответственным специалистам.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оптимизировать схемы размещения контейнеров на основе анализа потоков отходов и логистических маршрутов.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инструменты моделирования для обоснования и визуализации оптимальных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соответствия фактического размещения контейнеров утверждҰнным схемам.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предложения по корректировке расположения контейнеров с учҰтом удобства и безопасности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размещению контейнеров на площадках.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заполнения форм учҰта и передачи данных по результатам осмотров.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пространственного планирования и логистической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цифрового проектирования и анализа (ГИС, CAD, экоплатформы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оценки эффективности размещения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Нормативные требования к проектированию и эксплуатации контейнерных площадок.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материалов и инструкций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действующие инструкции и методические документы при выполнении производственных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исходные данные и наблюдения для подготовки 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разработку, согласование и внедрение методических материалов на уровне подразделений 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комплексные инструкции и руководства по технологическим процессам и обращению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проекты инструкций и методических указаний по отдельным производственным операциям.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актуализации и корректировке существующих методических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и назначение методических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оформлению служебных инструкций и технологических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нормирования, стандартизации и документирования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основы и стандарты разработки методических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методических материалов и инструкций.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и содержание методических материалов и инструкций.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согласования и утверждения документации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 МСУ (местного самоуправления) и операторами по управлению отходами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Передавать установленную отчҰтную информацию представителям МСУ и операторам по поручению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порядок и формы взаимодействия, установленные внутренними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координировать взаимодействие предприятия с органами МСУ и операторами по вопросам обращения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предприятие на совещаниях, переговорах и при согласовании нормативных или технических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рабочие контакты с представителями МСУ и операторами по вопросам сбора и вывоза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Готовить и предоставлять сведения, отчҰты и согласования в установленные сроки.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служебной и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внутреннего документооборота при взаимодействии с внешними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и нормативно-правовые акты в области обращения с отходами и полномочий органов МСУ.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межведомственного и партнҰрского взаимодействия в экологической и коммунальной сферах.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взаимодействия с МСУ и региональными операторами по управлению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содержанию и оформлению отчҰтных документов, направляемых внешним организациям.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аналитической 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исходные данные и заполнять отчҰтные формы по установленным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подготовленные отчҰтные материалы ответственным специалистам.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комплексные аналитические отчҰты с использованием цифровых инструментов обработки данных (Excel, ERP, BI-системы).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результаты анализа и рекомендации руководству для принятия управленческих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и анализировать производственные данные для составления аналитических отчҰтов.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 пояснительные записки и предложения на основе отчҰтных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и требования к внутренней отчҰтной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систематизации и хранения отчҰтных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стратегического анализа и формирования управленческой отчҰтности.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методы обработки, визуализации и интерпретации аналитических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статистического и аналитического анализа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оформления и представления аналитических отчҰтов.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качества поставляемых на контейнерную площадку емкостей для сбора, накопления твердых бытовых, крупногабаритных и промышленных отходов (наличие крышек и колес, надлежащая прочность материала)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соответствия емкостей техническим условиям и стандартам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Осматривать Ұмкости и контейнеры на предмет видимых повреждений и загрязнений.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Сообщать ответственному специалисту о выявленных несоответствиях и нарушениях состояния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контроль соответствия Ұмкостей требованиям стандартов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по улучшению конструкции, маркировки и условий эксплуатации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Ұмкостей установленным техническим условиям и маркировке.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журнал учҰта результатов проверок и контролировать устранение несоответствий.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и назначение Ұмкостей для временного хранения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требования безопасности и санитарного состояния при эксплуатации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стандарты (СТ РК, СанПиН) в области обращения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испытаний и оценки соответствия Ұмкостей нормативным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и стандарты, регулирующие конструкцию и эксплуатацию Ұмкостей.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проведения визуального и инструментального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оценки качества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осмотр контейнеров по установленным чек-листам и фиксировать видимые дефекты.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результаты первичной проверки ответственному специалисту.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систему внутреннего контроля качества контейнеров на уровне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проверок и формировать предложения по улучшению конструкции и долговечности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проведение регулярных проверок качества контейнеров и составлять акты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устранение выявленных дефектов и несоответствий.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критерии визуальной оценки состояния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записей в формах осмотра и отчҰтности.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организации системы контроля качества и стандартизации.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Нормативно-техническая база и современные подходы к управлению качеством контейнерного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проведения оценки качества и технического состояния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Нормативные документы, регламентирующие требования к материалам и конструкции контейнеров.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материалов и инструкций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действующие инструкции и методические материалы при выполнении рабочих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исходные данные и предложения для последующей разработки инструкций.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процессом разработки, согласования и внедрения методических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комплексные инструкции и руководства по технологическим и организационным процессам.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проекты инструкций и методических материалов по отдельным производственным процессам.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пересмотре и корректировке действующих методических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и назначение методических документов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оформления и хранения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нормирования и стандартизации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требования к разработке и утверждению методических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содержание методических материалов и инструкций.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согласования и утверждения производственной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поставщиками и подрядчиками для устранения системных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Сообщать ответственным лицам о выявленных неисправностях оборудования или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информацию о замеченных дефектах поставленных материалов или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работу с поставщиками и подрядчиками по системному устранению дефектов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причины повторяющихся неисправностей и разрабатывать корректирующие 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работе с подрядными организациями и поставщиками для устранения выявленных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акты, заявки и отчҰты о результатах устранения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служебного взаимодействия и отчҰтности.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фиксации и передачи информации о технических проблемах.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дефектов и управления качеством поставок.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Нормативно-договорные основы взаимодействия с поставщиками и подрядными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взаимодействия с поставщиками и подрядчиками при выявлении несоответствий.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оформлению актов, заявок и технических отчҰтов.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отчетов о качестве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визуальный осмотр контейнеров и фиксировать данные о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стандартные формы первичной отчҰтности по результатам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аналитические материалы и отчҰты о качестве контейнеров для органов управления отходами и надзорных структур.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по повышению надҰжности и эффективности эксплуатации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технический осмотр и прочностные испытания контейнеров, оформлять результаты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данные по дефектам и готовить предложения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эксплуатации контейнеров для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санитарной и экологической оценки технического состояния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Санитарные и экологические требования к эксплуатации контейнерного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Национальные стандарты Республики Казахстан и методики оценки технического состояния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приҰмочного и периодического контроля качества контейнерного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Типовые дефекты контейнерных конструкций и методы их выявления.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наличия на контейнерах маркировки, соответствующей единому стандарту оформления системы раздельного накопления твердых бытовых и промышленных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материалов по маркировке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наличие обязательной маркировки на контейнерах.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Сверять маркировку с утвержденными образцами 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Фиксировать выявленные несоответствия и оформлять акты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регулярные проверки маркировки на местах накопления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читаемость, стойкость и корректность обозначений.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нарушений и анализировать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предложения по улучшению информирования населения и повышению читаемости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инструкции и методические материалы по системе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соответствие маркировки государственным и отраслевым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комплексный контроль маркировки на уровне предприятия или муниципалитета.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маркировке контейнеров для раздельного накопления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понятия об организации контроля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Регламенты контроля и документооборота при проверках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эффективности информационных обозначений.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методологическая основа маркировки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государственных и отраслевых стандартов по оформлению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взаимодействия с контролирующими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персонала правилам маркировки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Ознакомляться с инструкциями по маркировке и применять их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информацию коллегам о правилах маркировки под руководством ответственного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проводить обучающие программы и методические занятия по правилам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уровень усвоения требований и готовить предложения по улучшению системы обучения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инструктажи и разъяснения для работников по применению правил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соблюдение требований при работе с маркированными контейнерами.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маркировке контейнеров и обозначениям фракций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регламенты предприятия по обращению с маркированной тарой.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обучения и проверки знаний работников в сфере обращения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акты, регулирующие требования к маркировке и подготовке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проведения первичных и повторных инструктажей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Методические материалы и стандарты по маркировке контейнеров и знакам раздельного сбора.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отчетов и совершенствование системы маркировки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данные о фактическом состоянии маркировки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информацию в установленные формы внутренней отчҰтности.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аналитические материалы и предложения по совершенствованию системы маркировки на уровне предприятия или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инструменты для анализа данных и оценки эффективности внедрҰнных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проверок маркировки и составлять сводные отчҰты.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повторяющиеся ошибки и предлагать меры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маркировке контейнеров и правила ведения учҰта.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внутренней отчҰтности и порядок передачи данных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анализа качества маркировки и показателей еҰ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Нормативно-правовая и методическая база совершенствования систем маркировки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данных и формирования аналитических отчҰтов.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Критерии оценки корректности и эффективности системы маркировки.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контроля маркировки на территории предприятия/региона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визуальной проверке маркировки контейнеров и фиксировать результаты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информацию о несоответствиях ответственным лицам или в отчетные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систему контроля маркировки на уровне предприятия или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проверок и вырабатывать предложения по совершенствованию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регулярные проверки маркировки на площадках накопления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отчеты и акты по результатам контроля на уровне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требования к маркировке контейнеров и знакам раздельного накопления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ведения журнала контроля и фиксации 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база, нормативные акты и стандарты в области маркировки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комплексного контроля маркировки на уровне предприятия/муниципалитета.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и корпоративные требования к маркировке контейнеров и системам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документирования несоответствий и ведения базы данных контроля маркировки.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соответствия маркировки государственным и отраслевым стандартам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наличие маркировки на контейнерах по утверждҰнным формам и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случаи отсутствия или повреждения маркировки в контрольных листах.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комплексный контроль соответствия маркировки требованиям стандартов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рекомендации по совершенствованию системы маркировки в рамках региональных или корпоративных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Сравнивать элементы маркировки с действующими государственными и отраслевыми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акты несоответствия и контролировать корректировку ошибок в маркировке.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маркировке контейнеров в сфере обращения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визуальной проверки и документирования результатов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база и требования к маркировке контейнеров для раздельного накопления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стандарты и практики контроля маркировки на уровне предприятия или муниципалитета.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стандарты (ГОСТ, СТ РК ) и отраслевые регламенты, регулирующие маркировку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проведения проверки и документирования несоответствий.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дефектных ведомостей в случае поставки технически неисправных контейнеров и стандарта их оформления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правильности оформления дефектных ведомостей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установленные формы дефектных ведомостей под руководством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документы на проверку и уточнение ответственным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систему контроля правильности оформления дефектных ведомостей на уровне подразделения или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данные ведомостей для подготовки предложений по повышению надҰжности оборудования и устранению системных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правильность заполнения дефектных ведомостей по установленным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полноту сведений о выявленных неисправностях и их классификацию.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оформлению производственной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структура дефектных ведомостей.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анализа дефектов и оценки технического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документооборота и внутреннего контроля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требования к оформлению технических документов и дефектных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внесения исправлений и согласования ведомостей.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 внедрения требований оформления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действующие инструкции и шаблоны при оформлении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наличие обязательных реквизитов и правильность заполнения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разработку, внедрение и актуализацию требований по оформлению документации на уровне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методическое руководство и аудит соблюдения стандартов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проекты внутренних инструкций по оформлению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соблюдение установленных требований при подготовке технических и отчҰтных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правила делопроизводства и внутреннего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оформлению первичных производственных и технических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и корпоративные стандарты (ГОСТ, СТ РК, ISO) по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стандартизации, унификации и автоматизации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оформления служебной, производственной и отчҰтной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утверждения и внедрения организационно-распорядительных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статистики неисправностей и системных проблем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первичные данные о выявленных неисправностях и заполнять стандартные формы учҰта.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информацию о повторяющихся дефектах ответственному специалисту.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аналитические отчҰты по результатам анализа статистики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устранению системных проблем и повышению надҰжности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обработку и группировку данных по видам и причинам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 сводные отчҰты и выявлять тенденции повторяющихся системных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статистического учҰта и классификации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ведения журналов и форм регистрации технических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прогнозирования и анализа отказов (Pareto, ABC-анализ, RCA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управления надҰжностью и предупреждения повторяющихся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статистического анализа и построения аналитических сводок.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диагностики и классификации технических дефектов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устранения хозяйствующими субъектами дефектов технического состояния и маркировки емкостей для накопления твердых бытовых и крупногабаритных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взаимодействия с хозяйствующими субъектами и проверка контейнеров после устранения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проверке контейнеров после проведения ремонтных или восстановительных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Сообщать ответственным лицам о выявленных повторных дефектах и несоответствиях.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работу по контролю устранения дефектов и взаимодействию с подрядными организациями на уровне предприятия или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систему проверки качества восстановленных контейнеров и оценки эффективности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взаимодействие с хозяйствующими субъектами и подрядчиками при проведении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Проверять качество устранения дефектов и составлять акты по результатам повторных осмотров.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техническому состоянию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фиксации результатов проверки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контроля качества выполненных работ и оценки долговечности контейнерного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акты и стандарты взаимодействия с хозяйствующими субъектами в сфере обращения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взаимодействия с подрядными организациями при устранении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нормативных документов к приҰмке контейнеров после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актов и отчҰтности. Фото- и видеофиксации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фото- и видеофиксацию контейнерных площадок и оборудования по установленным инструкциям.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стандартные формы актов осмотра и передавать их ответственным специалистам.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систему фото- и видеофиксации технического состояния контейнеров и площадок.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и полноту оформления актов и аналитической отчҰтности на уровне предприятия или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акты обследования и дефектные ведомости с приложением фото- и видеоматериалов.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и систематизировать отчҰты по результатам проверок и устранения нарушений.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составлению актов и внутренней отчҰтности.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использования фото- и видеооборудования при производственных проверках.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документооборота, фотофиксации и электронного архива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интеграции фото- и видеоотчҰтности в систему внутреннего контроля и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требования к оформлению актов и отчҰтных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хранения и использования фото- и видеоматериалов в отчҰтной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охраны труда, пожарной безопасности, промышленной санитарии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правил охраны труда и техники безопасности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работу в соответствии с установленными правилами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средства индивидуальной защиты и соблюдать порядок их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систему охраны труда и промышленной безопасности на уровне предприятия или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причины нарушений и разрабатывать меры по предотвращению производственного травматизма.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требований охраны труда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первичные инструктажи и разъяснения для работников по безопасным методам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охраны труда, производственной санитарии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поведения при возникновении аварийных и опасных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управления охраной труда и промышленной безопасностью.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основы разработки инструкций и локальных нормативных актов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нормативные документы в области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проведения инструктажей, учҰта и оформления документации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пожарной безопасности на рабочем месте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установленные правила пожарной безопасности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первичными средствами пожаротушения и сообщать о признаках возгорания ответственным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координировать систему обеспечения пожарной безопасности на уровне предприятия или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мероприятия по предупреждению пожаров и снижению пожарных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работниками правил пожарной безопасности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проверку состояния огнетушителей и путей эвакуации.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пожарной безопасности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Местоположение и порядок использования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в области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пожарных рисков и планирования противопожарных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и инструкции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действий персонала при возгорании и проведение инструктажей по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промышленной санитарии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санитарные нормы при выполнении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чистоту на рабочем месте и использовать спецодежду по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соблюдение санитарных норм на уровне подразделения или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санитарные инструкции, графики уборки и санитарные регламенты.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санитарное состояние рабочих мест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уборку и дезинфекцию производственных зон в соответствии с графиками.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санитарные правила и гигиенические требования для производственных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обращения с отходами, загрязнҰнной тарой и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санитарные правила, нормы и стандарты (СанПиН, ГОСТ, СТ РК).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производственного контроля и обеспечения санитарно-гигиенической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по промышленной санитарии и гигиене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санитарному содержанию помещений, оборудования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на отдельные виды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неопасными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строительными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промышленными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сбора и транспортирования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защиты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удалению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неопасными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вторичному использованию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"Эколог":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64. Инженер по охране окружающей среды (Эколог) Квалификационного справочника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 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охране окружающей среды (Эколог)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и природоохранная деятельность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2133-2-001 - Специалисты-профессионалы по отходам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(минимизация) негативного воздействия производственной деятельности специализированной организации на окружающую среду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внедрение мероприятий, направленных на выполнение требований законодательства по соблюдению стандартов и нормативов в области охраны окружающей среды, рациональному использованию природных ресурсов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разработке планов внедрения новых технологий, основанных на экологических материалах, сбережения и замещения не возобновляемых ресурсов, минимизации, повторном использовании, переработке и утилизации отходов, внедрении малоотходной, безотходной и экологически чистой технологии производства, рациональному использованию природных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охраны труда, пожарной безопасности, промышленной санитарии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мероприятий, направленных на выполнение требований законодательства по соблюдению стандартов и нормативов в области охраны окружающей среды, рациональному использованию природных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экологических рисков и ОВОС (оценки воздействия на окружающую среду)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исходные данные о воздействии деятельности предприятия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основные источники загрязнения и потенциальные экологические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результаты наблюдений в простых формах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проведение комплексной оценки воздействия на окружающую среду на уровне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экологические риски и разрабатывать мероприятия по их снижению.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результаты оценки в государственных и контролирующих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инвентаризацию источников выбросов, сбросов 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подготовке разделов ОВОС (оценки воздействия на окружающую среду).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предложения по снижению негативного воздействия.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экологического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виды воздействия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законодательства РК в области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основы экологического аудита и ОВОС (оценки воздействия на окружающую среду).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стандарты в области экологического менеджмента (ISO 14001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количественной оценки экологического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проведения оценки воздействия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подготовки экологических отчетов и деклараций.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санитарных, природоохранных и отраслевых нормативов.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мероприятий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планов природоохранных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Исполнять отдельные поручения по контролю за их реализацией.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Фиксировать факты выполнения природоохранных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комплексную систему природоохранных мероприятий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программы повышения экологической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внутренние стандарты предприятия по охране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конкретные мероприятия по снижению негативного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ход реализации утвержденных природоохранных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отчеты по выполнению природоохранных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направления природоохранной деятельности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экологической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производственной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основы разработки и внедрения природоохранных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 и международные требования в области экологического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методы устойчивого природопользования.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разработки планов ПЭК (плана экологического контроля).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расчета эффективности природоохранных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Нормативные правовые акты РК в области рационального природопользования.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соблюдения стандартов и нормативов в области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простые проверки состояния оборудования и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нарушений и фиксировать результаты в журналах.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Передавать информацию руководителю или ответственному экологу.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координировать систему внутреннего экологического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проверок и разрабатывать корректирующие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сводные отчеты для контролирующих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2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контрольные замеры параметров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акты и отчеты по результатам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предложения по устранению выявленных нарушений.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экологические нормативы (ПДК, ПДВ, ПДС).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отчетности и журналы производственного экологического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внутреннего контроля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основы производственного экологического контроля (ПЭК).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Национальные и международные стандарты по экологическому контролю.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системного анализа показателей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проведения внутреннего экологического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ведению документации по экоконтролю.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Нормативные акты РК и методики измерений загрязняющих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нормативной и проектной документации в области экологии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справочные данные и материалы для включения в проекты.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технические поручения при оформлении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корректность реквизитов и ссылок на нормативные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разработкой и экспертизой экологической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взаимодействие с государственными органами при согласовании.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внутренние стандарты предприятия по оформлению экологических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отдельные разделы экологической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соответствие проектов требованиям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согласовании и утверждении проектных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экологической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оформлению проектных и отчетных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согласования документов внутри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основы нормотворческой и проектной деятельности в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РК о нормировании и стандартизации в области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 подходы к разработке экологических стандартов и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Экологические нормативы и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оформления отчетных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утверждения проектных решений и согласования с госорганами.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планов внедрения новых технологий, основанных на экологических материалах, сбережения и замещения не возобновляемых ресурсов, минимизации, повторном использовании, переработке и утилизации отходов, внедрении малоотходной, безотходной и экологически чистой технологии производства, рациональному использованию природных ресурсов.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технологических процессов на предмет экологической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основные источники загрязнения и нерационального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первичные данные о выбросах, сбросах и отходах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Сопоставлять показатели технологического процесса с экологическими нормативами.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комплексным анализом технологических процессов и разрабатывать стратегические меры по их экологизации.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экономическую и экологическую целесообразность внедряемых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внедрение экологически безопасных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эффективности внедряемых технологий по снижению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по улучшению технологических схем с экологической точки зрения.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материалы производственного контроля и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экологии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ресурсосбережения.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Показатели экологической эффективности производств.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принципы устойчивого производства (ISO 14001, 14045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оценки жизненного цикла продукции (LCA-Life-cycle assessment).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экологического риска и энергоэффективности.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Национальные и международные стандарты экологического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производственного экологического контроля (ПЭК).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внедрению малоотходных и экологически чистых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систематизировать информацию о современных методах переработки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подготовке технических заданий и планов внедрения.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экологическую безопасность новых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разработкой и внедрением экологически безопасных технологий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стратегическом планировании ресурсной политики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взаимодействие с научными и инженерными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проекты внедрения новых технологий с оценкой экологических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расчета экологической и ресурсной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разделы экологического обоснования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Нормативно-техническая документация по охране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отчетности по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Стратегическое управление экологической безопасностью.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ESG-отчетности.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 принципы экологического комплаенса.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экологического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ПЭК и отчетность перед госорганами.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экологического менеджмента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охраны труда, пожарной безопасности, промышленной санитарии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охраны труда и техники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работу в соответствии с установленными правилами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средства индивидуальной защиты и соблюдать порядок их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систему охраны труда и промышленной безопасности на уровне предприятия или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причины нарушений и разрабатывать меры по предотвращению производственного травматизма.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требований охраны труда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первичные инструктажи и разъяснения для работников по безопасным методам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охраны труда, производственной санитарии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поведения при возникновении аварийных и опасных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управления охраной труда и промышленной безопасностью.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основы разработки инструкций и локальных нормативных актов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нормативные документы в области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проведения инструктажей, учҰта и оформления документации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пожарной безопасности на рабочем месте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установленные правила пожарной безопасности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первичными средствами пожаротушения и сообщать о признаках возгорания ответственным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координировать систему обеспечения пожарной безопасности на уровне предприятия или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мероприятия по предупреждению пожаров и снижению пожарных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работниками правил пожарной безопасности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проверку состояния огнетушителей и путей эвакуации.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пожарной безопасности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Местоположение и порядок использования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в области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пожарных рисков и планирования противопожарных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и инструкции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действий персонала при возгорании и проведение инструктажей по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промышленной санитарии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санитарные нормы при выполнении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чистоту на рабочем месте и использовать спецодежду по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соблюдение санитарных норм на уровне подразделения или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санитарные инструкции, графики уборки и санитарные регламенты.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санитарное состояние рабочих мест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уборку и дезинфекцию производственных зон в соответствии с графиками.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санитарные правила и гигиенические требования для производственных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обращения с отходами, загрязнҰнной тарой и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санитарные правила, нормы и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производственного контроля и обеспечения санитарно-гигиенической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по промышленной санитарии и гигиене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санитарному содержанию помещений, оборудования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на отдельные виды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сортировочной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полигона ТБО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прессования и брикетирования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защиты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удалению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сбора и транспортирования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неопасными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вторичному использованию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неопасными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строительными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промышленными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"Мастер смены по переработке и сортировке отходов":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 по переработке и сортировке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сортировка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Систематическое ведение оперативного учета хода производственного процесса обработки отходов на машинах агрегата обработки отходов и прессования их в тюки установленного образца на автоматическом прессе и других видов основной деятельности предприятия, передачи готовой продукции, сдачи выполненных работ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работ по переработке и сортировке отходов при помощи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своевременного и высококачественного выполнения утвержденных планов работ; внесение предложений непосредственному руководству по эффективности переработки и сортировке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Планирование и контроль деятельности персонала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охраны труда, пожарной безопасности, промышленной санитарии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ведение оперативного учета хода производственного процесса обработки отходов на машинах агрегата обработки отходов и прессования их в тюки установленного образца на автоматическом прессе и других видов основной деятельности предприятия, передачи готовой продукции, сдачи выполненных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 производственных операций и технологических процессов обработки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журналы и формы учета по установленным инструкциям.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данные о ходе производственного процесса под контролем старшего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Передавать информацию о готовой продукции и выполненных работах в установленной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процесс ведения учета хода производственного процесса обработки и прессования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учета и выявлять отклонения.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аналитические отчеты и предложения по оптимизации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 вести журналы и электронные формы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достоверность и полноту внесенных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сводные данные для внутренней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фиксации данных и ведения простого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понятия производственного процесса обработки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первичным документам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1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производственного анализа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сводных отчетов и представления данных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требования к учету и отчетности в области переработки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производственного учета в сфере обращения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технологических карт и отчетных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документооборота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данных о ходе производственного процесса в журналах и электронных формах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Вносить показатели работы оборудования и выполненных операций в бумажные и электронные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простыми средствами фиксации данных (таблицы, журналы, ведомости).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процесс фиксации данных на всем производственном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проверку и анализ достоверности внесенных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полноту и своевременность внесения данных в электронные журналы.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фиксацию показателей в автоматизированных системах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электронного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корректности и точности первичных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верификации и контроля качества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цифровизации производственного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электронного учета производственных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работы с базами данных и системами производственного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информации о готовой продукции и выполненных работах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Передавать информацию о количестве готовой продукции старшему специалисту.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установленную форму отчетности при передаче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процесс передачи данных о производственной деятельности между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полноту и точность информации, направляемой в вышестоящие инстанции.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и направлять внутренние отчеты по результатам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Согласовывать передаваемую информацию с ответственными лицами.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документооборота при передаче продукции 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внутреннего взаимодействия на производстве.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отчетности и аналитического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представления информации руководству и контролирующим органам.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формирования сменных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согласования и утверждения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инструкций по оформлению и хранению производственной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записи в соответствии с утвержденными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 сдавать заполненные формы в архив или ответственному лицу.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инструкций по оформлению и хранению документов на всем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по улучшению системы учета и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правильность оформления документации другими работниками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 документы к передаче для внутреннего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документооборота и архивного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заполнению производственных журналов и ведомостей.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стандартизации производственной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акты по хранению, архивированию и учету документов в области переработки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документооборота на производственных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хранения, учета и передачи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переработке и сортировке отходов при помощи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оборудованием для переработки и сортировки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Запускать и останавливать оборудование под контролем оператора.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Наблюдать за работой машин и сигнализировать о неисправностях.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инструкции по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операторов по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эффективность технологических процессов и вносить корректировки.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причины простоев и сбоев, разрабатывать меры по их предотвращению.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 управлять оборудованием при выполнении производственных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режимы работы оборудования в зависимости от характеристик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техническое состояние оборудования и выполнять простое техническое обслуживание.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работы сортировочного и перерабатывающего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техники безопасности при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Методологическая основа производственных операций.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анализа эффективности производственного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оптимизации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организации безопасного труда при эксплуатации сложных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технологических процессов переработки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принципы действия и правила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Нормативные документы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сортировки и переработки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визуально отходы по основным признакам (пластик, металл, бумага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правила ручной сортировки и укладки.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Передавать информацию о выявленных несоответствиях старшему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систему контроля качества сортировки на производственном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мероприятия по улучшению сортировки.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аналитические отчеты и рекомендации по повышению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качества сортировки по технологическим параметрам.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несоответствия и принимать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причины ухудшения качества сортировки.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классификации и морфологического состава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раздельного накопления и сортировки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Методологическая основа визуального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оценки качества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к сортировке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контроля фракционного состава и качества переработки.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анализа качества переработки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национальных и международных стандартов в области сортировки.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организации производственного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производственной документации и учет выполненных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сменные листы и простые формы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данные о количестве обработанных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Передавать заполненные документы ответственному лицу.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ведение производственной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производственные показатели и представлять сводные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предложения по улучшению системы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электронный учет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корректность заполненных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промежуточные отчеты по результатам смены.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оформления первичной производственной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заполнения учетных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анализа производственных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отчетности и внутреннего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требования к документированию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производственного учета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отчетности и порядок их 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Основы внутреннего документооборота предприятия.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охраны труда и производственной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операции в соответствии с инструкциями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индивидуальные средства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Сообщать о выявленных нарушениях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систему охраны труда и безопасности на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по улучшению условий труда и снижению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предписаний надзорных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правил техники безопасности при сортировке и переработке.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правильное использование средств защиты другими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инструктажах и проверках знаний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охраны труда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применения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Методологическая основа безопасного выполнения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производственной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проведения инструктажей и проверки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нормативных документов по охране труда и промышленной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системы управления охраной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 и стандарты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оценки и минимизации производственных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 высококачественного выполнения утвержденных планов работ; внесение предложений непосредственному руководству по эффективности переработки и сортировке отходов.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выполнения производственных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производственные задания в соответствии с установленным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 информировать руководителя о ходе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последовательность операций и технологические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утверждать планы производственных работ по переработке и сортировке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их выполнение, анализировать отклонения и причины несоблюдения сроков.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мероприятия по повышению эффективности производственного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выполнение плановых заданий на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сроков и последовательности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предложения по оптимизации графика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производственного планирования и распределения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Методологическая основа выполнения плановых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Внутренние регламенты и графики производственного участка.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организации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рационального распределения трудовых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Порядок составления и корректировки планов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стратегического и оперативного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и прогнозирования производственной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формирования отчетности и анализа план-факт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эффективности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качество выполненных работ по установленным критериям.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 сообщать о выявленных 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инструкции по контролю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системой контроля качества и эффективности переработки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и разрабатывать предложения по повышению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аналитические отчеты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контроль качества на своем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соответствие технологических параметров утвержденным нормативам.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Фиксировать результаты проверок и предлагать корректирующие меры.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показатели качества переработки и сортировки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Методологическая основа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производственных инструкций и стандартов предприятия.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измерения и анализа производственных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документы в области управления качеством.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оценки эффективности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качества в области управления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статистического и аналитического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внесение предложений по повышению эффективности переработки и сортировки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Сообщать руководителю о проблемах, снижающих эффективность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обсуждениях по улучшению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корректирующие действия по указанию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обосновывать предложения по повышению эффективности сортировки и переработки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производственных данных и внедрять меры по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аналитические записки и предложения руководству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эффективность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Предлагать меры по улучшению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учет предложений и их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анализа производственной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Методологическая основа выявления узких мест в технологическом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анализа производственных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производительности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оптимизации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разработки и внедрения инновационных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эффективности технологических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экономической оценки эффективности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производственной документации и отчетности по выполнению планов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формы учета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информацию о результатах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Хранить документацию в установленном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систему ведения отчетности и производственного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выполнения планов и представлять сводные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предложения по совершенствованию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и проверять учет выполнения производственных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краткие отчеты по результатам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своевременность передачи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документооборота производственного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Методологическая основа ведения первичного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производственных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анализа производственной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план-факт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документы по отчетности и внутреннему контролю.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учета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требования внутренней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сбора и анализа производственных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контроль деятельности персонала по сортировке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распределение работы персонала участка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Получать задания и выполнять поручения мастера.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при распределении сортировочных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за порядком и своевременностью выполнения простых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сменные задания и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работу смен, распределяя обязанности по уровню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производительность труда и выдвигать предложения по еҰ повышению.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Распределять задания между рабочими с учетом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готовность рабочих мест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учҰт выполненных заданий по смене.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организации труда на производственном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общие принципы работы сортировочного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планирования производственных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ведения сменной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рациональной организации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основы планирования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производительности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управления персоналом и производственным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соблюдения технологических режимов сортировки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визуально качество сортируемых фракций.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правильной загрузкой отходов на линию.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Сообщать мастеру о неполадках в процессе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контроль соблюдения технологических режимов сортировки.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контроля и готовить предложения по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Разрабатывать корректирующие мероприятия при выявлении.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установленных норм сортировки.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технологическую дисциплину на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журнал учета и отчетности по качеству сортировки.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отходов и принципы их 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безопасной эксплуатации сортировочного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Методологическая основа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стабильности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национальных и корпоративных стандартов по сортировке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требования к сортировке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технологических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норм выработки и качества работ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индивидуальные нормы выработки.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результаты труда в простых формах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установленное качество выполнения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показатели выработки по персоналу и по сменам.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меры по повышению эффективности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отчеты и предложения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2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выполнение норм выработки по смене.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работы сортировщиков.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отчеты о результатах смены.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производительности труда и показатели выработки.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учета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качества сортировки на производственный результат.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основы производственного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расчета и нормирования производительности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мотивации и оценки эффективности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качества работы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сменных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анализа производственных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охраны труда, пожарной безопасности, промышленной санитарии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охраны труда и техники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работу в соответствии с установленными правилами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средства индивидуальной защиты и соблюдать порядок их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систему охраны труда и промышленной безопасности на уровне предприятия или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причины нарушений и разрабатывать меры по предотвращению производственного. травматизма.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требований охраны труда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первичные инструктажи и разъяснения для работников по безопасным методам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охраны труда, производственной санитарии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поведения при возникновении аварийных и опасных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управления охраной труда и промышленной безопасностью.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основы разработки инструкций и локальных нормативных актов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нормативные документы в области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проведения инструктажей, учҰта и оформления документации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пожарной безопасности на рабочем месте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установленные правила пожарной безопасности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первичными средствами пожаротушения и сообщать о признаках возгорания ответственным.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координировать систему обеспечения пожарной безопасности на уровне предприятия или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мероприятия по предупреждению пожаров и снижению пожарных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работниками правил пожарной безопасности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проверку состояния огнетушителей и путей эвакуации.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пожарной безопасности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Местоположение и порядок использования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в области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пожарных рисков и планирования противопожарных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и инструкции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действий персонала при возгорании и проведение инструктажей по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промышленной санитарии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санитарные нормы при выполнении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чистоту на рабочем месте и использовать спецодежду по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соблюдение санитарных норм на уровне подразделения или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санитарные инструкции, графики уборки и санитарные регламенты.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санитарное состояние рабочих мест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уборку и дезинфекцию производственных зон в соответствии с графиками.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санитарные правила и гигиенические требования для производственных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обращения с отходами, загрязнҰнной тарой и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санитарные правила, нормы и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производственного контроля и обеспечения санитарно-гигиенической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по промышленной санитарии и гигиене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санитарному содержанию помещений, оборудования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машин и оборудования"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сортировочной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полигона ТБО (твердых бытовых отходов)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прессования и брикетирования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защиты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неопасными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строительными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промышленными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"Инженер-технолог по переработке и использованию отходов":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по переработке и использованию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49. Инженер-технолог (Технолог) Квалификационного справочника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 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Инженер-технолог (Технолог)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Окружающая среда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Окружающая среда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инженера-технолога II категории не менее 2 лет; • 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инженера-технолога без категории не менее 3 лет; • 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 и вторичных материалов с целью их повторного использования в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Проведение анализа различных типов отходов, чтобы определить их состав и возможности переработки. 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Разрабатывает новые технологии и методы переработки отходов и оптимизирует существующие процессы переработки, чтобы повысить их эффективность и снизить затраты.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контроля качества продукции, получаемой из переработанных отходов, и соответствия еҰ установленным стандартам.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требований охраны труда, пожарной безопасности, промышленной санитарии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различных типов отходов, чтобы определить их состав и возможности переработки.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морфологического и химического анализа отходов, применения стандартных лабораторных методов.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пробы отходов для анализа и проводить простейшие измерения под руководством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стандартные лабораторные процедуры по утверждҰнным инструкциям.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проведение морфологических и химических анализов отходов, обеспечивая контроль точности и достоверности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совершенствовать лабораторные методики исследования сложных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морфологический и химический анализ отходов с применением стандартных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результаты исследований в соответствии с установленными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морфологической классификации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безопасной работы с химическими веществами и лабораторным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аналитической химии, спектрального и инструментального анализа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Нормативно-методическая база и стандарты лабораторного контроля в сфере обращения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физико-химических свойств отходов (влажность, зольность, состав, плотность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Нормативные документы и методические указания по лабораторному контролю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 анализа сложных отходов.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образцы отходов для анализа по установленным инструкциям.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простейшие лабораторные операции под руководством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методики анализа сложных и многокомпонентных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достоверность результатов и разрабатывать меры по повышению точности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лабораторные исследования состава отходов с использованием стандартных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апробации и корректировке существующих аналитических методов.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отходов и их классификация по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отбора проб и обращения с образцами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аналитической химии, спектрометрии и хроматографии, применяемые для анализа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Нормативно-методическая база и стандарты по исследованию сложных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анализа химического и физико-химического состава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оформлению лабораторных журналов и протоколов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оценка свойств для выбора технологий переработки.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образцы отходов для анализа в соответствии с установленными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результаты измерений и наблюдений ответственным специалистам для последующей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комплексную оценку свойств отходов с целью выбора оптимальных технологий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рекомендации по применению технологических процессов с учҰтом состава и свойств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физико-химических свойств отходов для определения их пригодности к переработке.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Сравнивать полученные данные с нормативными показателями и техническими условиями.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характеристики отходов и их классификация по видам и классам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отбора и хранения проб для оценки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технико-технологической оценки отходов и критерии выбора технологий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и методические документы, регулирующие обращение с отходами и их утилизацию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анализа свойств отходов (влажность, плотность, зольность, состав).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выбора технологических схем переработки различных типов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заключений о возможности вторичного использования.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передавать информацию о составе и состоянии отходов для последующей оценки возможности их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установленные формы первичных данных по результатам отбора проб и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оформлять заключения о возможности вторичного использования отходов на основе лабораторных и технико-экономических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рекомендации по направлениям переработки и повторного применения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свойств отходов и определять потенциальную возможность их повторного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 технические справки и материалы для оформления заключений.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категории отходов, пригодных для повторного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заполнения первичной учҰтной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Критерии оценки вторичных ресурсов и методы технико-экономического обоснования повторного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Нормативно-методическая база по обращению с отходами и вторичными материальными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анализа пригодности отходов для вторичного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нормативных документов к оценке и классификации вторичных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предложений по совершенствованию технологий переработки.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Наблюдать за технологическими процессами переработки отходов и фиксировать выявленные отклонения.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предложения и замечания по улучшению работы оборудования ответственным специалистам.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стратегические предложения по совершенствованию технологий переработки отходов с учҰтом передовых практик и инновационных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экономическую и экологическую эффективность предлагаемых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производственные процессы и выявлять участки с низкой эффективностью или потерями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предложения по модернизации оборудования и оптимизации технологических режимов.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технологических процессов переработки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Внутренний порядок передачи информации и предложений по улучшениям.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переработки отходов и методы их модернизации.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технико-экономического анализа инновационных решений и экологической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технологических процессов и выявления узких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оптимизации технологических линий и снижения производственных затрат.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новые технологии и методы переработки отходов и оптимизирует существующие процессы переработки, чтобы повысить их эффективность и снизить затраты.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новых технологий переработки.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производственные операции по установленным технологическим схемам.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Наблюдать за процессом переработки отходов и фиксировать отклонения от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новые технологии переработки с учҰтом ресурсосбережения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технико-экономическую и экологическую оценку внедряемых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апробации и внедрении усовершенствованных технологических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предложения по корректировке режимов переработки и оптимизации параметров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технологических процессов переработки различных видов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охраны труда и промышленной безопасности при обращении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переработки и утилизации отходов, включая термические, механические и биотехнологические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инновационного проектирования, оценки эффективности и внедрения новых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построения технологических схем переработки и утилизации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Нормативно-техническая документация, регламентирующая переработку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процессов с использованием цифровых инструментов.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Вводить данные в цифровые формы учҰта и контролировать корректность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базовые функции цифровых платформ по установленным инструкциям.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решения по оптимизации производственных процессов с использованием цифровых технологий и аналитических платформ.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эффективность цифровизации процессов и формировать предложения по их совершенствованию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цифровые инструменты для анализа производственных процессов и выявления неэффективных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предложения по оптимизации технологических и логистических процессов на основе данных цифрового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с цифровыми системами учҰта и мониторинга (ERP, Excel, специализированные платформы).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хранения и передачи данных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цифровые инструменты управления производством и логистикой (BI, IoT, ERP, SCADA).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анализа данных и проектирования цифровых систем для повышения эффективности переработки и управления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цифрового анализа данных (диспетчеризация, контроль производительности, анализ показателей).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интеграции цифровых систем в процессы переработки и логистики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экономической и экологической эффективности.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исходные данные для расчҰтов по расходу ресурсов и показателям воздействия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показатели, отражающие динамику производственного процесса и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комплексные оценки экономической и экологической эффективности внедряемых технологий 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рекомендации по оптимизации технологий с учҰтом снижения затрат и экологических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экономическую и экологическую эффективность существующих процессов переработки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анализ затрат и ресурсов при изменении технологических параметров.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технико-экономических расчҰтов и показателей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принципы экологической оценки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технико-экономического анализа и экологического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Нормативно-методическая база Республики Казахстан в области экологического регулирования и рационального природопользования.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расчҰта экономической эффективности внедряемых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экологического нормирования и оценки воздействия на окружающую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инновационными проектами.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вспомогательные операции при реализации нововведений.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систематизировать данные о ходе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координировать этапы реализации инновационных проектов в сфере переработки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взаимодействие участников проекта, контролировать сроки и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выполнении отдельных этапов инновационных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результаты испытаний и предлагать корректировки.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понятия инновационной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проектной документации и правила еҰ 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проектного и инновационного менеджмента, методы оценки эффективности инноваций.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и стандарты в области внедрения экологических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проектного планирования и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технологического обновления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качества продукции, получаемой из переработанных отходов, и соответствия еҰ установленным стандартам.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 контроля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визуальную проверку продукции, получаемой из переработанных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результаты контроля и передавать данные ответственному специалисту.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методики контроля качества продукции, производимой из вторичных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критерии оценки качества и соответствия стандартам экологической 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испытания продукции по установленным методикам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отклонения параметров и подготавливать предложения по корректировке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показатели качества продукции, получаемой из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записей и заполнения форм первичного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стандартизации и сертификации продукции переработки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разработки и апробации систем контроля качества, включая лабораторные и инструментальные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контроля качества продукции переработки (физико-химические, механические, визуальные).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Нормативные документы и стандарты на продукцию, производимую из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соответствия продукции стандартам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наличие маркировки, сопроводительной документации и основных признаков соответствия продукции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Сообщать ответственному специалисту о выявленных несоответствиях.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координировать процесс оценки соответствия продукции установленным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внутренние регламенты и критерии контроля качества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продукции на соответствие государственным и отраслевым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результаты проверок в виде актов, заключений и отчҰтов.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стандарты качества и безопасности продукции, получаемой из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визуальной оценки и оформления результатов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Нормативно-методическая база сертификации и оценки соответствия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анализа, классификации и документирования результатов экспертизы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и отраслевые стандарты (ГОСТ, СТ РК, ISO) по качеству продукции из переработанных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отбора проб, проведения испытаний и оценки показателей соответствия.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качества и оптимизации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производственные операции в соответствии с утверждҰнными инструкциями и стандартами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Сообщать руководителю о выявленных нарушениях технологического процесса или качестве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программы повышения качества и оптимизации процессов на уровне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работу подразделений по реализации мероприятий, направленных на улучшение показателей эффективности и устойчивости.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технологические операции и выявлять причины ухудшения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Предлагать меры по устранению выявленных проблем и повышению эффективности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качеству производственных процессов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контроля и фиксации несоответствий в ходе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Системы менеджмента качества (международные стандарты ISO 9001, ISO 14001).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оценки эффективности технологических и организационных улучшений.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производственных показателей и отклонений (Pareto, диаграмма Исикавы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оптимизации технологических процессов и контроля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охраны труда, пожарной безопасности, промышленной санитарии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охраны труда и техники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работу в соответствии с установленными правилами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средства индивидуальной защиты и соблюдать порядок их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систему охраны труда и промышленной безопасности на уровне предприятия или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причины нарушений и разрабатывать меры по предотвращению производственного травматизма.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требований охраны труда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первичные инструктажи и разъяснения для работников по безопасным методам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охраны труда, производственной санитарии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поведения при возникновении аварийных и опасных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управления охраной труда и промышленной безопасностью.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основы разработки инструкций и локальных нормативных актов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нормативные документы в области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проведения инструктажей, учҰта и оформления документации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пожарной безопасности на рабочем месте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установленные правила пожарной безопасности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первичными средствами пожаротушения и сообщать о признаках возгорания ответственным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координировать систему обеспечения пожарной безопасности на уровне предприятия или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мероприятия по предупреждению пожаров и снижению пожарных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работниками правил пожарной безопасности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проверку состояния огнетушителей и путей эвакуации.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пожарной безопасности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Местоположение и порядок использования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в области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пожарных рисков и планирования противопожарных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и инструкции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действий персонала при возгорании и проведение инструктажей по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промышленной санитарии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санитарные нормы при выполнении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чистоту на рабочем месте и использовать спецодежду по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соблюдение санитарных норм на уровне подразделения или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санитарные инструкции, графики уборки и санитарные регламенты.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санитарное состояние рабочих мест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уборку и дезинфекцию производственных зон в соответствии с графиками.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санитарные правила и гигиенические требования для производственных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обращения с отходами, загрязнҰнной тарой и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санитарные правила, нормы и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производственного контроля и обеспечения санитарно-гигиенической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по промышленной санитарии и гигиене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санитарному содержанию помещений, оборудования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СТ РК на отдельные виды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неопасными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строительными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промышленными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сбора и транспортирования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защиты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удалению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неопасными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вторичному использованию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"Техник по охране окружающей среды":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оперативному управлению производством не менее 1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3114-1-006 - Техник по мониторингу загрязнения окружающей среды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3114-1-009 - Техник по экологии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3114-1-008 - Техник по природопользованию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3114-1-010 - Техник по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3114-1-011 - Техник по экологическому просвещению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3114-2-003 - Техник по минимизации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в организации требований в области охраны окружающей среды и обеспечения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разработке и внедрении мероприятий, направленных на выполнение требований законодательства по соблюдению стандартов и нормативов в области охраны окружающей среды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разработке планов внедрения новых технологий, основанных на экологических материалах, сбережения и замещения невозобновляемых ресурсов, минимизации, повторном использовании, переработке и утилизации отходов, внедрении малоотходной, безотходной и экологически чистой технологии производства, рациональному использованию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ведения учета показателей, характеризующих состояние окружающей среды, создание данных экологического мониторинга, документации по ликвидации отходов и прочей информации экологического характера, предоставляемой в распоряжение координатора природоохранной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категории предприятия по степени негативного воздействия на окружающую среду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отчетной документации о природоохранной деятельности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Соблюдение требований охраны труда, пожарной безопасности, промышленной санитарии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и внедрении мероприятий, направленных на выполнение требований законодательства по соблюдению стандартов и нормативов в области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окружающей среды при эксплуатации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наблюдения за состоянием окружающей среды при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влияние производственных процессов на экологические показатели и оформлять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и документирование полученных данных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отклонения показателей от установленных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Оповещать ответственных специалистов и предлагать первичные меры реагирования при выявлении. нарушений.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контроля состояния воздуха, почвы и воды при эксплуатации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и показатели оценки состояния окружающей среды при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работы с контрольно-измерительными приборами и средствами экологического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природоохранного законодательства и производственных регламентов по экологическому мониторингу.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отходов и вторичных ресурсов.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количественный и качественный учҰт образования, движения, переработки и утилизации отходов и вторичных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отчҰтность по обращению с отходами в соответствии с установленными формами и сроками.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Систематизировать данные по видам отходов и направлениям их использования или передачи.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корректность и своевременность внесения учетных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учҰта и отчҰтности в области обращения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акты и классификаторы отходов, применяемые при документировании.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Классификацию отходов и правила отнесения к видам и категориям.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первичной учетной документации и правила еҰ 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обращению с отходами и их вторичным использованием или передачей специализированным организациям.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экологической экспертизы проектов и внедрения систем экологической маркировки.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проектные решения на соответствие требованиям экологического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во внедрении и сопровождении систем экологической сертификации и маркировки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потенциальное воздействие проекта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заключения по результатам экологической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продукцию и процессы на соответствие требованиям системы экологической маркировки.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проведения экологической экспертизы и требования природоохранного законодательства и сертификации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и национальные стандарты экологической маркировки (ISO 14020, ISO 14024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оценки воздействия на окружающую среду (ОВОС) и критерии экологической безопасности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правила экологической маркировки продукции 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Процедуры подтверждения соответствия и документальные требования при внедрении систем экологической маркировки.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мер по экологической безопасности продукции и технологий.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предложений по снижению негативного воздействия продукции и технологий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экологические риски, связанные с продукцией и технологическими процессами и предлагать меры по их минимизации.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эффективность предлагаемых мер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Подготавливать материалы и обоснования для внедрения экологически безопасных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экологической безопасности и устойчивого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к экологичности продукции 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экологической безопасности к продукции и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оценки экологических рисков и негативного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Подходы к разработке и внедрению мероприятий по снижению воздействия на окружающую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планов внедрения новых технологий, основанных на экологических материалах, сбережения и замещения невозобновляемых ресурсов, минимизации, повторном использовании, переработке и утилизации отходов, внедрении малоотходной, безотходной и экологически чистой технологии производства, рациональному использованию природных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экологичности и ресурсосбережения технологических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технологические процессы на предмет экологичности и эффективности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участки, где возможно внедрение экологичных материалов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объҰм потребления невозобновляемых ресурсов и предлагать пути его сокращения.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аналитические материалы по результатам оценки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ресурсосбережения и экологического проектирования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экологичных материалов и их области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замещения невозобновляемых ресурсов альтернативными материалами и решениями.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экологических стандартов к технологическим процессам.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минимизации образования отходов и повышению эффективности их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предложения по минимизации образования отходов в производственных процессах.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возможности повторного использования и переработки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существующие схемы обращения с отходами и выявлять точки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Подготавливать обоснования для внедрения методов утилизации и вторичного использования.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минимизации, повторного использования, переработки и утилизации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обращения с различными видами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требования по обращению с отходами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оценки эффективности внедряемых решений в сфере обращения с отходами.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ведения учета показателей, характеризующих состояние окружающей среды, создание данных экологического мониторинга, документации по ликвидации отходов и прочей информации экологического характера, предоставляемой в распоряжение координатора природоохранной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показателей состояния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фиксировать показатели состояния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учетные формы и журналы в установленном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Систематизировать данные по видам контролируемых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корректность внесенных сведений.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показатели и критерии оценки состояния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учетной экологической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 и регистрации данных экологического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к документированию экологической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данных экологического мониторинга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собранные данные и формировать сводные отчҰты.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материалы для систем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отклонения от нормативных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результаты мониторинга для передачи координатору.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экологического мониторинга и его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обработки и анализа экологических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отчҰтных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Средства измерения и способы их применения в мониторинге.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документации по ликвидации отходов и экологической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документацию по ликвидации отходов и результатам обращения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сводные данные для предоставления ответственным специалистам.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объемов и видов отходов, подлежащих ликвидации.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Подготавливать экологическую информацию по установленным формам.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по обращению и ликвидации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подготовки экологической и отчетной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учета отходов, подлежащих утилизации или ликвидации.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требования к предоставлению экологической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категории предприятия по степени негативного воздействия на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категории предприятия по степени негативного воздействия на окружающую среду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ключевые показатели негативного воздействия предприятия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Сравнивать параметры деятельности предприятия с установленными нормативами и критериями категорий НВОС.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данные производственных процессов для расчҰта уровня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результаты определения категории НВОС в соответствии с требованиями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Критерии категорий предприятий по уровню негативного воздействия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документы, регулирующие порядок отнесения объектов к категориям НВОС.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источников воздействия (выбросы, сбросы, отходы, шум, вибрация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и показатели оценки экологического воздействия деятельности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 оформление необходимой разрешительной документации.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перечень разрешительной документации, необходимой для деятельности предприятия в области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и оформлять документы в соответствии с установленными требованиями 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полноту и корректность оформленных документов перед подачей в органы надзора.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своевременное предоставление разрешительной документации в распоряжение ответственных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требования к разрешительной документации в области природоохранной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подготовки, подачи и ведения разрешительных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акты и стандарты, регулирующие оформление разрешений и согласований.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Ответственность и последствия несоблюдения правил оформления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для получения лицензий и экологических разрешений.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перечень документов и материалов, необходимых для получения лицензий и экологических разрешений.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систематизировать данные и информацию для подготовки пакета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материалы в соответствии с требованиями законодательства и нормативных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своевременную подачу подготовленных материалов в органы лицензирования и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лицензий и экологических разрешений, порядок их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законодательства и нормативных документов к пакету документов для лицензирования.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правила оформления материалов для подачи в контролирующие органы.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Последствия несоблюдения требований при подготовке и подаче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заявок для постановки организации на учет объектов НВОС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объекты производственной деятельности, подлежащие постановке на учет по НВОС.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систематизировать необходимые сведения для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заявку в соответствии с установленными требованиями 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полноту и корректность подготовленных данных перед отправкой в орган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Критерии и порядок постановки объектов на учет по НВОС.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акты и правила оформления заявок и учетных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Показатели и характеристики объектов, влияющие на их экологическую классификацию.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Последствия несоблюдения требований при постановке объектов на учет.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электронных систем и текстовых редакторов для подготовки документов.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Создавать, редактировать и форматировать документы с использованием текстовых редакторов.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электронные системы для ввода, хранения и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документы в соответствии с установленными требованиями и шаблонами.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и систематизировать электронные файлы для удобного доступа и обмена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функции текстовых редакторов и возможностей электронных систем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оформления документов и стандарты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хранения, резервного копирования и защиты электронных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к форматированию, структуре и подготовке документов для официального использования.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отчетной документации о природоохранной деятельности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ведение и предоставление экологической отчетности в электронном виде.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материалы по объемам выбросов, сбросов загрязняющих веществ и по управлению отходами для предоставления статистической и отчетной документации по природоохранной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отчетную документацию по природоохранной деятельности организации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Представлять отчетную документацию по природоохранной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Формы, правила заполнения, сроки представления статистической отчетности в области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Форма, правила заполнения, сроки представления отчета об организации и о результатах осуществления производственного экологического контроля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экологических платежей.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Нормативы утилизации продукции (товаров), утратившей свои потребительские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представления отчетности по природоохранной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данных первичного учета отходов и производственного контроля.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систематизировать данные первичного учета отходов и результатов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и оформлять соответствующую документацию по установленным формам.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проверку полноты и корректности внесенных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сводные отчеты и предоставлять их ответственным специалистам.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и порядок ведения первичного учета отходов и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отходов и показатели для учета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документированию данных и ведению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акты и правила обращения с отходами, контроль за их соблюдением.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охраны труда, пожарной безопасности, промышленной санитарии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охраны труда и техники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производственные операции с соблюдением инструкций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средства индивидуальной защиты в соответствии с установленными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Реагировать на потенциально опасные ситуации в рамках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акты по охране труда и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и регламенты безопасного 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использования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пожарной безопасности на рабочем месте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противопожарных требований на производственном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Знать расположение и правила использования первичных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Действовать в соответствии с планом эвакуации при чрезвычайных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оборудования с точки зрения пожарной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действий персонала при возникновении пожара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промышленной санитарии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санитарное состояние рабочего места и производственной зоны.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наличие и исправность санитарно-бытового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мероприятиях по снижению воздействия вредных факторов.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промышленной санитарии и производственной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параметров микроклимата и 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организации безопасных и чистых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на отдельные виды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контролю выбросов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минимизации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организации сбора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инфицированным отходам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полигона ТБО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прессования и брикетирования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сортировочной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защиты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вторичному использованию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"Инженер по управлению опасными отходами":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2143-1-011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49. Инженер-технолог (Технолог) Квалификационного справочника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 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Инженер-технолог (технолог)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Окружающая среда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Окружающая среда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инженера-технолога II категории не менее 2 лет; • 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инженера-технолога без категории не менее 3 лет; • 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и эффективное управление опасными отходами.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производственных процессов в сфере управления опасными отходам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порядка выполнения работ и пооперационного маршрута управления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охраны труда, пожарной безопасности, промышленной санитарии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производственных процессов в сфере управления опасными отходам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комплексных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проектировании технологических процессов под руководством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данные и выполнять простые расчҰты по режимам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и оптимизировать комплексные технологические процессы переработки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разработкой и внедрением проектных решений на всех стадиях технологического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отдельные элементы технологических схем и маршрутов.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эффективность и безопасность предлагаемых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проектирования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оформления технической документации и требований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проектирования и технологической подготовки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труда, охраны труда и экологической безопасности при проектировании.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и оценки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Средства технологического оснащения и принципы нормирования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инновационных 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сборе данных и подготовке предложений по улучшению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типовые методы поиска и оценки инновационных идей.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разработкой и внедрением инновационных решений, направленных на повышение эффективности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апробацию, анализ результатов и корректировку внедрҰнных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обосновывать инновационные решения в пределах существующих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технические и экологические преимущества новых подходов.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инновационной деятельности и технического творчества.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принципы рационализаторских предложений и бережливого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подходы к управлению инновационными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Национальные и международные стандарты инновационной и научно-технической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поиска, отбора и оценки инноваций.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технико-экономического анализа и прогнозирования внедрения инноваций.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технико-экономического обоснования.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исходные данные для расчҰтов технико-экономических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таблицы и документы по установленным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полные технико-экономические обоснования проектов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взаимосвязь технических, экономических и экологических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расчҰты экономической и экологической эффективности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разработке технико-экономических обоснований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 предприятия и производственных расчҰтов.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структура технико-экономической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технико-экономического обоснования, финансового моделирования и экологического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к подготовке проектно-экономической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себестоимости и энергоэффективности.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финансово-экономических оценок и экологических критериев.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проектной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проектную документацию и выявлять несоответствия типовым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замечания и предложения по доработке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полную экспертизу проектной документации по технологическим, экономическим и экологическим критериям.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Давать заключения о соответствии проектов требованиям безопасности и устойчивого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проектных решений на соответствие стандартам и нормативам.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экспертные заключения по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технической документации и проектного согласования.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проектных разделов и требования к оформлению.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комплексной экспертизы проектных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Национальные и международные стандарты оценки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технической и экологической экспертизы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Нормативно-правовые акты и регламенты по экспертизе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проектных решений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простые проектные чертежи и схемы по заданию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шаблоны и типовые решения при проектировании.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комплексные проектные решения с учетом технических, экономических и экологических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Обосновывать применяемые технологии и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проектные решения средней сложности с учетом производственных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расчеты для выбора оборудования и параметров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проектирования и правила оформления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технологические схемы и элементы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проектирования технологических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методики оценки эффективности проектных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инженерных расчетов и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Нормативные требования к составу и оформлению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рисков и предложения мер защиты.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сборе исходных данных для оценки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простые расчҰты и оформлять результаты под руководством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проведение комплексной оценки рисков и разрабатывать планы мероприятий по защите персонала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реализованных мер защиты и разрабатывать предложения по совершенствованию системы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производственных рисков и оценку вероятности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предложения по снижению опасных факторов и улучшению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охраны труда 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рисков и общие меры защиты персонала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подходы к управлению рисками и безопасности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стандарты в области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идентификации и оценки рисков FMEA, HAZOP, контрольные листы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Нормативные документы по охране труда, экологии и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простые технические документы по установленным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изменения в документацию под руководством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полный комплект технической документации для внедрения и эксплуатации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подготовку и согласование технических документов между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технические документы для отдельных процессов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соответствие документации требованиям стандартов и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формы и правила оформления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требования к структуре и обозначению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Государственные, межгосударственные и международные стандарты по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разработки, согласования и утверждения проектно-технических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стандартизации и технического нормирования.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составления чертежей, схем и описаний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с нормативами и стандартами.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действующие нормативные документы и стандарты при выполнении рабочих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техническую документацию в соответствии с установленными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процедуры обеспечения соответствия нормативным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применение стандартов при проектировании и эксплуатации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Сопоставлять внутренние процедуры предприятия с требованиями нормативов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корректировки в документацию для обеспечения соответствия установленным нормам.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отраслевые, межгосударственные, международные и государственные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применения нормативных документов в производственной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стандарты управления качеством, безопасностью и экологией.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гармонизации национальных стандартов с международными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Систему национальных и международных стандартов и технических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интеграции стандартов в технологические процессы и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выполнения работ и пооперационного маршрута управления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маршрутов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стандартные карты и инструкции при составлении маршрутов.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базовую оптимизацию простых транспортных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комплексные маршруты и интегрированные схемы транспортировки отходов по регионам.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критерии эффективности, анализировать риски и управлять внедрением маршрутов.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корректировать схемы транспортировки отходов с учҰтом технических ограничений и маршрутов.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документацию и схемы передвижения, проводить оценку эффективности маршрутов.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логистики и организации транспортных потоков.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 по обращению и перевозке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системной логистики и моделирования потоков.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инструменты для анализа и управления маршрутами (ERP, GPS, экоплатформы).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планирования логистических схем и принципов маршрутизации.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транспортировке отходов и оптимизации графиков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интегрированных схем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простые инструкции и схемы маршрутов обращения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технологические маршруты в табличной или схематической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формировать интегрированные схемы обращения с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процессом внедрения маршрутов и определять критерии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маршруты для транспортировки, сортировки и хранения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контрольные точки и составлять инструкции по операциям.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управления отходами и принципы построения технологических маршрутов.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требования к оформлению технологической документации и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проектирования комплексных маршрутов и интегрированных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согласования маршрутов с надзорными органами и требования экобезопасности.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стандарты РК и принципы построения комплексных маршрутов.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анализа и корректировки технологических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охраны труда, пожарной безопасности, промышленной санитарии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охраны труда и техники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работу в соответствии с установленными правилами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средства индивидуальной защиты и соблюдать порядок их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систему охраны труда и промышленной безопасности на уровне предприятия или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причины нарушений и разрабатывать меры по предотвращению производственного травматизма.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требований охраны труда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первичные инструктажи и разъяснения для работников по безопасным методам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охраны труда, производственной санитарии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поведения при возникновении аварийных и опасных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управления охраной труда и промышленной безопасностью.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основы разработки инструкций и локальных нормативных актов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нормативные документы в области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проведения инструктажей, учҰта и оформления документации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пожарной безопасности на рабочем месте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установленные правила пожарной безопасности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первичными средствами пожаротушения и сообщать о признаках возгорания ответственным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координировать систему обеспечения пожарной безопасности на уровне предприятия или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мероприятия по предупреждению пожаров и снижению пожарных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работниками правил пожарной безопасности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проверку состояния огнетушителей и путей эвакуации.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пожарной безопасности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Местоположение и порядок использования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в области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пожарных рисков и планирования противопожарных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и инструкции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действий персонала при возгорании и проведение инструктажей по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промышленной санитарии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санитарные нормы при выполнении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чистоту на рабочем месте и использовать спецодежду по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соблюдение санитарных норм на уровне подразделения или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санитарные инструкции, графики уборки и санитарные регламенты.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санитарное состояние рабочих мест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уборку и дезинфекцию производственных зон в соответствии с графиками.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санитарные правила и гигиенические требования для производственных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обращения с отходами, загрязнҰнной тарой и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санитарные правила, нормы и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производственного контроля и обеспечения санитарно-гигиенической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по промышленной санитарии и гигиене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санитарному содержанию помещений, оборудования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норм промышленной санитарии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на отдельные виды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неопасными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строительными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промышленными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сбора и транспортирования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защиты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удалению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неопасными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вторичному использованию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сортировке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"Специалист в области защиты окружающей среды":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защиты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64. Инженер по охране окружающей среды (Эколог) Квалификационного справочника должностей руководителей, специалистов и других служащих (Приказ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22003) 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охране окружающей среды (Эколог)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Окружающая среда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Окружающая среда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Инженер по охране окружающей среды (эколог) I категории: высшее (или послевузовское) образование по соответствующему направлению подготовки кадров и стаж работы в должности инженера по охране окружающей среды (эколога) II категории не менее 2 лет; • инженер по охране окружающей среды (эколог) II категории: высшее (или послевузовское) образование по соответствующему направлению подготовки кадров и стаж работы в должности инженера по охране окружающей среды (эколога) без категории не менее 3 лет; • инженер по охране окружающей среды (эколог): высшее (или послевузовское) образование по соответствующему направлению подготовки кадров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2133-1-003 - Инженер-эколог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2133-1-005 - Специалист по экологическому просвещению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(минимизация) негативного воздействия производственной деятельности специализированной организации на окружающую среду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внедрение мероприятий, направленных на выполнение требований законодательства по соблюдению стандартов и нормативов в области охраны окружающей среды, рациональному использованию природных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охраны труда, пожарной безопасности, промышленной санитарии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мероприятий, направленных на выполнение требований законодательства по соблюдению стандартов и нормативов в области охраны окружающей среды, рациональному использованию природных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экологичных технологий и методов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экологичные приемы и технологии в процессе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требования по снижению негативного воздействия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экологическую эффективность применяемых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методы снижения выбросов и образования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экологичные технологические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мероприятия по повышению экологической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экологически безопасных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и правила охраны окружающей среды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и технологии переработки и утилизации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природоохранного законодательства и нормативов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экологического менеджмента и устойчивого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Международные стандарты и инновационные подходы к внедрению "зеленых"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экопрограмм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сборе данных и подготовке материалов для экологических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документацию и отчҰтность под руководством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комплексные экопрограммы на уровне предприятия или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реализацию экологических мероприятий и оценивать их эффективность.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разделы экопрограмм по снижению негативного воздействия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результаты и готовить предложения по улучшению экологических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экологии и рационального природопользования.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и назначение типовых экологических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подходы к экологическому проектированию и устойчивому развитию.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Нормативно-правовая база и международные стандарты в области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экологического нормирования и оценки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разработке и реализации природоохранных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охраны труда, пожарной безопасности, промышленной санитарии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пожарной безопасности на рабочем месте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установленные правила пожарной безопасности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первичными средствами пожаротушения и сообщать о признаках возгорания ответственным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координировать систему обеспечения пожарной безопасности на уровне предприятия или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мероприятия по предупреждению пожаров и снижению пожарных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работниками правил пожарной безопасности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проверку состояния огнетушителей и путей эвакуации.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пожарной безопасности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Местоположение и порядок использования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в области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пожарных рисков и планирования противопожарных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и инструкции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действий персонала при возгорании и проведение инструктажей по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промышленной санитарии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санитарные нормы при выполнении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чистоту на рабочем месте и использовать спецодежду по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соблюдение санитарных норм на уровне подразделения или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санитарные инструкции, графики уборки и санитарные регламенты.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санитарное состояние рабочих мест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уборку и дезинфекцию производственных зон в соответствии с графиками.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санитарные правила и гигиенические требования для производственных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обращения с отходами, загрязнҰнной тарой и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санитарные правила, нормы и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производственного контроля и обеспечения санитарно-гигиенической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по промышленной санитарии и гигиене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санитарному содержанию помещений, оборудования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охраны труда и техники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работу в соответствии с установленными правилами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средства индивидуальной защиты и соблюдать порядок их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систему охраны труда и промышленной безопасности на уровне предприятия или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причины нарушений и разрабатывать меры по предотвращению производственного травматизма.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требований охраны труда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первичные инструктажи и разъяснения для работников по безопасным методам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охраны труда, производственной санитарии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поведения при возникновении аварийных и опасных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управления охраной труда и промышленной безопасностью.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основы разработки инструкций и локальных нормативных актов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нормативные документы в области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проведения инструктажей, учҰта и оформления документации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на отдельные виды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неопасными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строительными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управлению промышленными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сбора и транспортирования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переработке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удалению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неопасными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защиты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вторичному использованию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сортировке отходов</w:t>
            </w:r>
          </w:p>
        </w:tc>
      </w:tr>
    </w:tbl>
    <w:bookmarkStart w:name="z3442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897"/>
    <w:bookmarkStart w:name="z344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Наименование государственного органа:</w:t>
      </w:r>
    </w:p>
    <w:bookmarkEnd w:id="898"/>
    <w:bookmarkStart w:name="z344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 и природных ресурсов Республики Казахстан</w:t>
      </w:r>
    </w:p>
    <w:bookmarkEnd w:id="899"/>
    <w:bookmarkStart w:name="z344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900"/>
    <w:bookmarkStart w:name="z344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Рахымова Асель Рахымовна, +7 (771) 244 77 31, a.rakhymova@ecogeo.gov.kz</w:t>
      </w:r>
    </w:p>
    <w:bookmarkEnd w:id="901"/>
    <w:bookmarkStart w:name="z344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Организации (предприятия) участвующие в разработке:</w:t>
      </w:r>
    </w:p>
    <w:bookmarkEnd w:id="902"/>
    <w:bookmarkStart w:name="z344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 и природных ресурсов Республики Казахстан</w:t>
      </w:r>
    </w:p>
    <w:bookmarkEnd w:id="903"/>
    <w:bookmarkStart w:name="z344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904"/>
    <w:bookmarkStart w:name="z345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Тукенов Руслан Каримович</w:t>
      </w:r>
    </w:p>
    <w:bookmarkEnd w:id="905"/>
    <w:bookmarkStart w:name="z345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r.tukenov@ecogeo.gov.kz</w:t>
      </w:r>
    </w:p>
    <w:bookmarkEnd w:id="906"/>
    <w:bookmarkStart w:name="z345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(778) 493 72 31</w:t>
      </w:r>
    </w:p>
    <w:bookmarkEnd w:id="907"/>
    <w:bookmarkStart w:name="z345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908"/>
    <w:bookmarkStart w:name="z345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Рахымова Асель Рахымовна, +7 (771) 244 77 31, a.rakhymova@ecogeo.gov.kz</w:t>
      </w:r>
    </w:p>
    <w:bookmarkEnd w:id="909"/>
    <w:bookmarkStart w:name="z345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Отраслевой совет по профессиональным квалификациям: 1 , 06.11.2025 г.</w:t>
      </w:r>
    </w:p>
    <w:bookmarkEnd w:id="910"/>
    <w:bookmarkStart w:name="z345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Национальный орган по профессиональным квалификациям: 08.12.2025 г.</w:t>
      </w:r>
    </w:p>
    <w:bookmarkEnd w:id="911"/>
    <w:bookmarkStart w:name="z345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Национальная палата предпринимателей Республики Казахстан "Атамекен": -</w:t>
      </w:r>
    </w:p>
    <w:bookmarkEnd w:id="912"/>
    <w:bookmarkStart w:name="z345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Номер версии и год выпуска: версия 1, 2025 г.</w:t>
      </w:r>
    </w:p>
    <w:bookmarkEnd w:id="913"/>
    <w:bookmarkStart w:name="z345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Дата ориентировочного пересмотра: 01.09.2028 г.</w:t>
      </w:r>
    </w:p>
    <w:bookmarkEnd w:id="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