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f54a" w14:textId="1dbf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экологии, геологии и природных ресурсов Республики Казахстан от 27 июля 2021 года № 271 "Об утверждении Перечня экологически опасных видов хозяйственной и иной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8 декабря 2025 года № 334-П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27 июля 2021 года № 271 "Об утверждении Перечня экологически опасных видов хозяйственной и иной деятельности" (Зарегистрирован в Реестре государственной регистрации нормативных правовых актов № 23782)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 опасных видов хозяйственной и иной деятельности,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пункта 8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деятельность военных и оборонных объектов: арсеналы и базы хранения горючего и смазочных материалов вместимостью в 200 тысяч тонн и более, взрывчатых веществ, боеприпасов и сильнодействующих ядовитых веществ;".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