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d732" w14:textId="291d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 необходимого и достаточного для выполнения осуществляемых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4 декабря 2025 года № 328-П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и 10)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"О персональных данных и их защите"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обеспечить защиту персональных данных в соответствии с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за организацию обработки персональных данных возложить на директора Департамента управления персоналом А. Казакбайулы.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управления персоналом Министерства экологии и природных ресурсов Республики Казахстан обеспечить в установленном законодательством Республики Казахстан порядке: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Руководителя аппарата Министерства экологии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4 " 12 2025 года № 328-П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необходимый и достаточный для выполнения осуществляемых задач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задачи, в том числе функций, полномочий,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сбора и обработки в рамках осуществляемой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 для определенной цели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документы или нормативные правовые акты, имеющие прямые указания на осуществляемые собственником и (или) оператором задач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кадрового состава государственного органа и организация конкурсного отбора; оформление документов, связанных с прохождением государственными служащими государственной службы, организация и обеспечение деятельности конкурсной, дисциплинарной и иных комиссий по кадровым вопросам; обеспечение соблюдения процедур поступления на государственную службу, прохождения и прекращения государственной службы, организация профессиональной адаптации и наставничества в государственном органе; обеспечение профессионального развития кадров государственного органа, в том числе путем организации стажировок, подготовки, переподготовки, повышения квалификации государственных служащих; организация проведения служебных расследований, оценки деятельности административных государственных служащих, в том числе в единой автоматизированной базе данных (информационной системе) по персоналу государственной службы; обеспечение исполнения в государственном органе трудового законодательства, обеспечение соблюдения режима и условий труда, а также ограничений, связанных с пребыванием на государственной службе; обеспечение социальной и правовой защищенности государственных служащих, применение поощрений государственных служащих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целостной системы управления персоналом государственного органа, обеспечение прохождения государственной службы в рамках целостной системы управления персоналом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марта 2018 года № 125 "Об утверждении Правил подготовки, переподготовки и повышения квалификации государственных служащих, требований к организациям образования, осуществляющим повышение квалификации государственных служащих",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152 "О некоторых вопросах прохождения государственной службы",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 (зарегистрирован в Реестре государственной регистрации нормативных правовых актов № 14448),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28 октября 2016 года № 27 "Об утверждении типовых форм документов кадрового делопроизводства административной государственной службы" (зарегистрирован в Реестре государственной регистрации нормативных правовых актов № 14468),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20 января 2017 года № 12 "Об утверждении Правил стажировки административных государственных служащих" (зарегистрирован в Реестре государственной регистрации нормативных правовых актов № 14819),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смене фамилии, имени, отчества (при его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рождении: дата рождения, место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личность: наименование документа; номер; дата выдачи; срок действия; орган, выдавший документ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гражданстве: гражданство (прежнее гражданство); дата приобретения гражданства Республики Казахстан; основания приобретения гражданства Республики Казахстан; дата утраты гражданства Республики Казахстан; основания утраты гражданства Республики Казахстан; дата восстановления в гражданстве Республики Казахстан; основания восстановления в гражданстве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(рабочий, домашний, мобильный номера телефонов)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Портретное изображение (оцифрованная фотография)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(в том числе электронно-цифровая (при ее наличии))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образовании, квалификации и о наличии специальных знаний или специальной подготовки: дата поступления в учебное заведение (отчисления из учебного заведения); серия, номер, дата выдачи диплома, свидетельства, аттестата или другого документа об окончании образовательного учреждения; наименование и местоположение образовательного учреждения; факультет или отделение, квалификация и специальность по окончании образовательного учреждения; ученая степень; ученое звание; владение иностранными языками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специальной проверки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(отсутствии) судимости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присяги государственным служащим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сдаче декларации по индивидуальному подоходному налогу и имуществу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трудовой книжки: номер; серия; 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трудовой деятельности (данные о трудовой деятельности на текущее время): полное указание должности, структурного подразделения, организации ее наименование; общий и непрерывный стаж работы; адреса и телефоны, а также реквизиты других организаций с полным наименованием занимаемых ранее в них должностей и времени работы в этих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и ведомственных наградах, грамотах, благодарственных письмах; наименование или название награды; дата и вид нормативного акта о награждении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повышении квалификации и переподготовке: серия, номер, дата выдачи документа о повышении квалификации или о переподготовке; наименование и местоположение образовательного учреждения; квалификация и специальность по окончанию образовательного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 деятельности административных государственных служащих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воинском учете военнообязанных лиц и лиц, подлежащих призыву на военную службу: серия, номер, дата выдачи (сдачи) военного билета; наименование органа, выдавшего военный билет; военно-учетная специальность; воинское звание; данные о принятии/снятии с учета; основание освобождения от воинской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семейном положении: состояние в браке; данные свидетельства о заключении брака; данные свидетельства о расторжении брака; фамилия, имя, отчество (при его наличии) супруги (а); данные документа, удостоверяющего личность супруги (а); степень родства; фамилии, имена, отчества (при его наличии) и даты рождения других членов семьи, иждивенцев; наличие детей (в том числе усыновленных, находящихся на попечении) и их возраст; данные свидетельства о рождении ребенка; данные свидетельства о смерти близких родственников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социальных льготах и социальном статусе: наименование органа, выдавшего документ, являющийся основанием для предоставления льгот и статуса; серия, номер, дата выдачи документа; причина инвалидности, группа инвалидности; удостоверение, подтверждающее право на льготы пострадавшему вследствие ядерных испытаний на Семипалатинском испытательном ядерном полигоне; удостоверение, подтверждающее право на льготы пострадавшему вследствие экологического бедствия в Приаралье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инвалидности: категория инвалидности; код группы инвалидности; группа инвалидности; причина инвалидности; дата установления, срок установления инвалидности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медицинских заключений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наложении дисциплинарного/административного взыскания (в том числе за совершение коррупционного правонарушения, дискредитирующего государственную службу), о запрете занимать государственные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получателях пенсий и пособий: код выплаты, код снятия выплаты, дата начала выплаты, дата окончания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