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b05a" w14:textId="197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24 февраля 2025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самоуправлении в Республике Казахстан", постановлением Правительства Республике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Наурзумского района от 11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занятости и социальных программ Наурзумского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Наурзумского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Наурзумского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Тазибекова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Наурзумского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Наурзумского района" (далее – Отдел занятости и социальных программ) является государственным органом Республики Казахстан, осуществляющим руководство в сфере занятости и социальной защиты населения Наурзумского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имеет подведомственное учреждение: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отдела занятости и социальных программ Наурзумского района".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занятости и социальных программ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 вступает в гражданско-правовые отношения от собственного имени.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по вопросам своей компетенции в установленном законодательством порядке принимает решения, оформляемые приказами руководителя Отдела занятости и социальных программ и другими актами, предусмотренными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и социальных программ утверждаются в соответствии с действующим законодательством.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 занятости и социальных программ: 111400, Республика Казахстан, Костанайская область, Наурзумский район, село Караменды, улица Шаяхметова, 2.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занятости и социальных программ.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занятости и социальных программ осуществляется из республиканского и местного бюджета, бюджета Национального Банка Республики Казахстан в соответствии с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занятости и социальных программ запрещается вступать в договорные отношения с субъектами предпринимательства на предмет выполнения обязанностей, являющихся полномочия Отдел занятости и социальных программ.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занятости и социальных программ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государственный бюджет,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социального партнерства, занятости населения и в сфере рынка труда, относящимся к компетенции отдела занятости населения;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предоставление государственных услуг в сфере социальной защиты, оказываемых физическим и юридическим лицам;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занятости и социальных программ;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органа государственного управления в отношении подведомственного учреждения;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Отдела занятости и социальных программ;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деятельности на территории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качественно, в срок акты и поручения Президента, Правительства и иных центральных исполнительных органов, а также акима и акимата области и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 - правовых актов, принимаемых акимом и акиматом района по вопросам компетенции государственного учреждения;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 области социальной защиты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 относящимся к компетенции Отдела занятости и социальных программ;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государственных услуг в соответствии с действующим законодательством;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обращений, прием и консультирование физических и представителей юридических лиц;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некоммерческими (неправительственными) организациями;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анализ, прогноз спроса и предложения части рабочей силы;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 баз данных единой информационной системы социально – 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меры социальной защиты от безработицы и обеспечения занятости населения, организует активные меры содействия занятости населения;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по созданию специальных рабочих мест для трудоустройства инвалидов;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запрос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профессиям (специальностям);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социальной части индивидуальных программ реабилитации инвалидов;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и продление разрешений трудовым мигрантам, а также оказание социально - правовой помощи лицам, состоящим на учете службы пробации и лицам, освободившимся из мест лишения свободы;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подготовке нормативно-правовых актов, направленных на стабилизацию и повышение уровня жизни населения, анализ их выполнения;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занятости и социальных программ осуществляется руководителем, который несет персональную ответственность за выполнение возложенных на отдел занятости и социальных программ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занятости и социальных программ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занятости и социальных программ: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занятости и социальных программ и несет персональную ответственность за выполнением возложенных в отдел занятости и социальных программ функций и задач;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отдела занятости и социальных программ в пределах, установленных законодательством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отдела занятости и социальных программ;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занятости и социальных программ во всех организациях;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отдела занятости и социальных программ;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отдела занятости и социальных программ;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отдела занятости и социальных программ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 и настоящим Положением.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занятости и социальных программ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занятости и социальных программ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и социальных программ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занятости и социальных программ относится к республиканской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занятости и социальных программ осуществляется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