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abc7" w14:textId="b36a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алгоритма управления и взаимодействия государственных органов и организаций при реагировании на чрезвычайную ситуацию"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экологии и природных ресурсов Республики Казахстан от 15 сентября 2025 года № 240-Ө и Министра по чрезвычайным ситуациям Республики Казахстан от 10 октября 2025 года № 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65-1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и взаимодействия государственных органов и организаций при реагировании на чрезвычайную ситуацию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необходимого количества сил и средств для локализации и ликвидации лесного пожара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действий при реагировании на чрезвычайную ситуацию (природный пожар)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оповещения при возникновении лесного пожара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действия при возникновении лесного возгорания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совместного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и местным исполнительным органам обеспечить исполнение мероприятий, указанных в Алгоритме.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курирующих вице-министров экологии и природных ресурсов, чрезвычайных ситуаций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 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Алгоритму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при реагировании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чрезвычайную ситуацию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управления и взаимодействия государственных органов и организаций при реагировании на чрезвычайную ситуацию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МЧС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Другие госорганы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повседневной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мероприятий по предупреждению лесных пожаров.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Прогнозирование лесных пожаров.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Сбор, обработка и обмен информацией о защите лесов от природных пожаров.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Планирование действий органов управления и сил, организация подготовки и обеспечения их деятельности при реагировании на природные пожары.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планов действий по тушению лесных пожаров.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и принятие участие в учениях с уполномоченными органами по реагированию на тушение природных пожаров.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Создание, размещение, хранение и восполнение резервов материальных ресурсов для тушения лесных пожаров и их последствий.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Сбор, обработка и обмен информацией о защите лесов от природных пожаров.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планов взаимодействия по ликвидации лесных пожаров.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в пределах своих полномочий государственного контроля и надзора в сфере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и принятие участие в учениях с уполномоченными органами по реагированию на тушение природных пожаров.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Сбор, обработка и обмен информацией о защите лесов от природных пожаров.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планов взаимодействия по ликвидации лесных пожаров.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учений с уполномоченными органами по реагированию на чрезвычайные ситуации природного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и планирование эвакуации населения при лесных пожарах.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Создание, размещение, хранение и восполнение резервов материальных ресурсов для тушения лесных пожаров и их последствий.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(МЦРИАП)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1.Обеспечение бесперебойной оперативной работы геоинформационного портала mchs.gharysh.kz.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ежедневного предоставления термальных точек посредством геоинформационного портала mchs.gharysh.kz.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(МВД)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проведении совместных учений, подготовки сил и средств к действиям по охране общественного порядка при ликвидации лесных пожаров.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проведении совместных командно-штабных учений, подготовки сил и средств к действиям по ликвидации лесных пожаров.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проведении совместных командно-штабных учений, формирование медицинских групп, запаса лекарственных средств.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наступлении высокого класса пожарной опасности (4-5)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1.Ограничение доступа населения и организаций в лесные массивы;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за пожарной обстановкой на территории государственного лесного фонда посредством системы раннего обнаружения пожаров и наблюдательных вышек;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3.Увеличение частоты патрулирования, включая авиационное и с применением беспилотных летательных аппаратов;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4.Отработка планов реагирования на возможные возгорания;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5.Разработка ежедневного прогноза вероятного возникновения пожаров, на основе текущих погодных условий (класса пожарной опасности);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Исходя из складывающейся оперативной обстановки направляют заявку в КГС на космическую съемку на бумажном носителе на экстренную космическую съемку зон чрезвычайной ситуации (лесные и степные пожары);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в работе информацию, размешенную в геоинформационном портале forest.gharysh.kz по термоточкам с указанием координат, ближайшего населенного пункта, ближайшей пожарной части и степени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КЛХЖМ МЭПР РК совместно с РГП "Казгидромет" ежедневно предоставляет/загружает путем интеграции с геоинформационными порталами mchs.gharysh.kz и forest.gharysh.kz карту "степени пожарной опасности" и "класса пожарной опасности".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РГП "Казгидромет" на ежедневной основе посредством загрузки на геоинформационные порталы mchs.gharysh.kz и forest.gharysh.kz предоставляет метеоданные (температура, скорость ветра и т.д).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1.Определение мест временного дежурства механизированных дозоров и выставления техники по согласованию с МЭПР и МИО;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2.Определение состава группировок сил и средств (количество личного состав и пожарной техники повышенной проходимости) областного, межрегионального, трансграничного характеров;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3.Организация постоянной связи (радио, телефонная) с лесными и природоохранными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4.Подготовка имущества, продуктов питания и ГСМ для личного состава группировки сил и средств гарнизонов противопожарной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Исходя из складывающейся оперативной обстановки направляют электронную заявку посредством геоинформационного портала mchs.gharysh.kz в КГС на Экстренную космическую съемку зон чрезвычайной ситуации (лесные и степные пожары).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в работе информацию, размешенную в геоинформационном портале mchs.gharysh.kz о термоточкам с указанием координат, ближайшего населенного пункта, ближайшей пожарной части и степени риска.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1.Ограничение доступа населения и организаций в лесные массивы;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за пожарной обстановкой на территории государственного лесного фонда посредством системы раннего обнаружения пожаров и наблюдательных вышек;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Увеличение частоты патрулирования, включая авиационное и с применением беспилотных летательных аппаратов;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4.Отработка планов реагирования на возможные возгорания;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Увеличение штатных и внештатных работников для реагирования на возгорания;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Разработка ежедневного прогноза вероятного возникновения пожаров, на основе текущих погодных условий (класса пожарной опасности);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Организация взаимодействия по средствам радио, телефонная, иной связи с территориальными подразделениями ЦПиОУ МЧС не менее двух раз в сутки на период действия от 4 класса пожарной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Создание резерва горюче-смазочных материалов для тушения природного пожара, а также резерв авиационного топлива на случай привлечения воздушных судов для тушения лесных пожаров и продуктов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9.Проверять готовность добровольных противопожарных формирований на случай их привлечения;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Исходя из складывающейся оперативной обстановки направляют заявку в КГС на космическую съемку на осуществление Экстренной космической съемки зон чрезвычайной ситуации (лесные и степные пожары).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Используется в работе информация, размешенная в геоинформационных порталах КГС по термоточкам с указанием координат, ближайшего населенного пункта, ближайшей пожарной части и степени риска.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(МЗ)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запаса лекарственных средств;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резерва транспорта для эвакуации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Поддерживание в постоянной готовности пожарные поезда на случай привлечения к тушению пожара.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(МЦРИАП)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бесперебойную оперативную работу геоинформационных порталов mchs.gharysh.kz и forest.gharysh.kz и предоставление термальных точек в Республиканскую диспетчерскую службу РГКП "Казавиалесоохрана" МЭПР, КЦСПиОУ и территориальные подразделения МЧС с периодичностью 8 раз в сутки с постепенным увеличением до 15 раз посредством публикации на геоинформационных порталах mchs.gharysh.kz и forest.gharysh.kz, публикация термальных точек должна занимать не более 2-4 часов (с постепенным уменьшением времени) после космической сьемки зоны интереса и обработки данных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ежедневного обновления термальных точек на геоинформационном портале mchs.gharysh.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АО "Қазакстан Ғарыш Сапары" (далее – КГС), согласно представленной заявке (посредством геоинформационного портала mchs.gharysh и/или бумажного носителя), информирует МЧС, МЭПР и МИО о технической возможности проведения сьемки высокого и/или среднего разрешения (указывает ближайшие даты съемок) и времени обработки космического снимка не более 2-4 часов с постепенным уменьшением времени обработки в зависимости от процесса программирования рабочего плана сьемки КА программных обеспечении "Miseo", "Atlas"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КГС обеспечивает планирование, съемку и прием космических снимков с космических аппаратов ДЗЗ согласно представленной заявке (посредством геоинформационного портала mchs.gharysh.kz и/или бумажного носителя).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КГС уведомляет МЧС, МЭПР и МИО по территориальной принадлежности о новых очагах возгораний посредством геоинформационного портала mchs.gharysh.kz и/или мессенджера.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КГС на ежедневной основе посредством загрузки на геоинформационных порталах mchs.gharysh.kz и forest.gharysh.kz предоставляет метеоданные (температура, скорость ветра и т.д), полученные от РГП "Казгидромет".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обнаружении пожара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1.Направление к месту загорания дежурного персонала природоохранной организации подведомственного МЭПР (работники лесной пожарной станции, мобильная группа гос. инспекторов) на территории которого произошел пожар;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2.Информирование подразделений МЧС, РГКП "Казавиалесоохрана" и МИО;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3.Общее руководство тушением лесного пожара осуществляется старшим должностным лицом природоохранной организации подведомственного МЭПР: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-проведение разведки пожара (в том числе с привлечением воздушного борта РГКП "Казавиалесоохрана" и БПЛА);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-определение места возникновения и ориентировочной площади пожара;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-определение необходимого количества сил и средств на тушение пожара (запрос сил и средств и воздушных бортов с водосливными устройствами МЧС, МО, Авиационная служба КНБ, МВД) в соответствии с приложением №1;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-угрозу населенным пунктам и объектам экономики;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-прогнозирование развития лесного пожара (направление, скорость);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Привлечение воздушных бортов РГКП "Казавиалесоохрана" с водосливными устройствами на тушение пожара на охраняемой авиацией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Привлечение воздушных бортов авиаподразделений МИО;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связи и взаимодействия между задействованными силами и средствами;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сбора и подготовка имеющейся техники, предназначенной для целей пожаротушения (трактор с плугом, водовоз, водораздатчик);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Ответственные дежурные РДС подключаются к геоинформационному порталу forest.gharysh.kz, фиксируют изменения и передают информацию соответствующим лесохозяйственным учреждениям МЭПР для принятия соответствующих мер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Ответственные работники, при определении очагов возгорания на местности по средствам камер, визуального обнаружения, обращения населения либо иными способами фиксируют происшествие на геоинформационному порталу forest.gharysh.kz, а также информирует КГС о факте возникновения чрезвычайной ситуации с помощью средств связи.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1.Направление к месту пожара дежурного караула из ближайшего пожарного подразделения. В случае возникновения пожара одновременно на территории нескольких лесничеств подготовка и направление сил и средств с ближайших районных подразделений гарнизона, по согласованию (не более 1 АЦ с ПЧ (ПП) от каждого районного подразделения);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2.Подготовка и отправка дополнительных сил и средств из подразделений гарнизона противопожарной службы на случай осложнения обстановки (по запросу МЭПР и МИО, а также по результатам аналитического прогноза ситуации о возможном осложнении обстановки);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запросу РТП подготовка распоряжения и отправка воздушных бортов АО "Казавиаспас" с водосливными устройствами на тушение пожара, а также привлечение воздушных бортов авиаподразделений МИО, МО, Авиационная служба КНБ, МВД;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Отправка заявки в руководству МО на привлечение воздушных бортов с водосливными устройствами, военнослужащих и инженерной техники на тушение лесного пожара, при отсутствии воздушных бортов с водосливными устройствами МЧС и МЭПР в регионе;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группировок сил и средств ближайших территориальных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связи и взаимодействия между задействованными силами и средствами;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Подготовка и направление КШМ (обеспечить наличие БПЛА) к месту пожара по запросу РТП;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Ответственные дежурные работники Департаментов по ЧС подключаются к геоинформационному порталу mchs.gharysh.kz, фиксируют изменения и передают информацию соответствующим районным подразделениям для принятия соответствующих мер (при необходимости).;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Оперативные дежурные территориальных подразделений ДЧС областей, городов, республиканского значения и столицы, при определении очагов возгорания на местности по средствам камер, визуального обнаружения, обращения населения либо иными способами фиксируют происшествие на геоинформационном портале mchs.gharysh.kz либо через мобильное приложение "Dangers", а также информирует Национального оператора о факте возникновения чрезвычайной ситуации с помощью средств связи;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Направление к месту загорания дежурного персонала лесного учреждения (работники лесной пожарной станции, мобильная группа лесной охраны) подведомственного МИО на территории которого произошел пожар;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Информирование подразделений МЧС, РГКП "Казавиалесоохрана", МЭПР;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Общее руководство тушением лесного пожара осуществляется старшим должностным лицом лесного учреждения подведомственного МИО: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-проведение разведки пожара (в том числе с привлечением воздушного борта РГКП "Казавиалесоохрана" и БПЛА);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-определение места возникновения и площади пожара;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-определение необходимого количества сил и средств на тушение пожара (запрос сил и средств и воздушных бортов с водосливными устройствами МЧС, МО, Авиационная служба КНБ, МВД) в соответствии с приложением №1;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-угрозу населенным пунктам и объектам экономики;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-прогнозирование развития лесного пожара (направление, скорость);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Привлечение воздушных бортов РГКП "Казавиалесоохрана" с водосливными устройствами на тушение пожара;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5.Привлечение воздушных бортов авиаподразделений МИО, в том числе и на территории ООПТ;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сбора и подготовка имеющейся техники, предназначенной для целей пожаротушения (трактор с плугом, водовоз, водораздатчик), а также при необходимости автобусов для эвакуации населения из зоны ЧС. Подготовка ранцевых огнетушителей;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Организация связи и взаимодействия между задействованными силами и средствами;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Ответственные дежурные работники подключаются к геоинформационным порталам КГС, фиксируют изменения и передают информацию соответствующим лесохозяйственным учреждениям УПР МИО для принятия соответствующих мер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Ответственные работники, при определении очагов возгорания на местности по средствам камер, визуального обнаружения, обращения населения либо иными способами фиксируют происшествие на геоинформационных порталах КГС, а также информирует КГС о факте возникновения чрезвычайной ситуации с помощью средств связи.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(МЦРИАП)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1.Предоставление снимков высокого и среднего разрешений посредством геоинформационного портала mchs.gharysh.kz и forest.gharysh.kz в Республиканскую диспетчерскую службу РГКП "Казавиалесоохрана" МЭПР, КЦСПиОУ и территориальные подразделения МЧС и своевременную выгрузку пространственных данных (данные, включающие описание местоположения термальных точек, пожарных частей и станций, мест забора воды воздушного и колесного транспорта, границ особо охраняемых природных территорий), необходимых для работ МЧС, МЭПР и их территориальных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КГС предоставляет данные (архивные и новые космические снимки, векторные слои на территорию ЧС: термальные точки; площади выгоревших территории; населенные пункты с указанием количества жителей; пожарные части; гидротехнические сооружения; автомобильные дороги районного, областного, республиканского значения; водоемы (реки, озера, водохранилища); границы лесных массивов; особо охраняемые природные территории; центр медицины катастроф; опасные производственные объекты; эвакуационные пункты; спасательные отряды, границы районов, областей и т.д. посредством геоинформационного портала mchs.gharysh.kz.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КГС при пожарах, организует повторную съемку отечественными и зарубежными космическими аппаратами и выгрузку данных на геоинформационном портале mchs.gharysh.kz.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КГС в геоинформационном портале mchs.gharysh.kz создает базу геоданных выгоревших территорий с информацией по периоду и площади пожара (КГС проводит картирование последствий ЧС на основе космических снимков).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Приведение в готовность транспорта для эвакуации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Привидение в готовность пожарные поезда на случай привлечения к тушению пожара;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(МВД)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Направление к месту природного пожара сотрудников полиции и служебную автомашину для обеспечения охраны общественного 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1.Привидение в готовность ближайших бригад для оказание медицинской и психологической помощи пострадавшим;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1.Направление воздушных бортов с водосливными устройствами, военнослужащих и инженерной техники на тушение лесного пожара, при отсутствии воздушных бортов с водосливными устройствами МЧС и МЭПР в регионе.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(заявка руководителей МЧС и МИО);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развитии пожара до крупных размеров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тушению лесного пожара (РТП) независимо от привлекаемых сил и средств осуществляется должностным лицом государственной лесной охраны.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Развертывание оперативного штаба тушения пожара, при привлечении подразделений МЧС, местных исполнительных и других государственных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Произведение разведки и оценка обстановки на пожаре;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начальников боевых участков;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мероприятий по охране труда и технике безопасности личного состава на пожаре;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потребности в силах и средствах по боевым участкам;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Передача необходимой информации в оперативный штаб;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Отправка к месту пожара сотрудников и техники из ближайших лесных учреждений, включая ближайшие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Привлечение воздушных бортов на охраняемой авиацией территории РГКП "Казавиалесоохрана" с водосливными устройствами на тушение пожара;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проводниками задействованных на тушение пожара сотрудников МЧС и других государственных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Запрос космической сьемки зон чрезвычайных ситуаций и анализ моделирования пожара от КЦСПиОУ (РДС и КГС);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Подготовка карт, схем, с указанием необходимых условных обозначений;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Ведение хронологии действий на участках и общую хронологию ликвидации пожара.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Работой оперативного штаба руководит старший представитель МЧС (ДЧС), который одновременно является заместителем РТП.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оперативного штаба осуществляется на основе распоряжений и указаний РТП.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Оповещение АП, СБ, АПр и других заинтересованных государственных органов,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Сбор, обработка и анализ данных об обстановке на пожаре, прогнозирование его развития, передача необходимой информации в КЦСПиОУ.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Сбор представителей территориальных подразделений государственных органов в оперативном штабе на месте пожара и взаимодействие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Ведение учета (кол-во личного состава, техники, оборудования, снаряжения) и определение потребности в силах и средствах, подготовка соответствующих предложений для РТП.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Создание на пожаре резерва сил и средств, организация питания и отдыха при длительных пожарах.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группировок сил и средств из ближайших территориальных подразделений (областей);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мероприятий по охране труда и технике безопасности личного состава на пожаре и организация подготовки и обеспечение ведения действий по тушению пожара;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Обеспечение своевременного подвоза воды к месту природного пожара специализированной или приспособленной техникой;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Запрос космической сьемки зон чрезвычайных ситуаций и анализ моделирования пожара от КЦСПиОУ (РДС и КГС);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Подготовка карт, схем, с указанием необходимых условных обозначений;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Ведение хронологии действий на участках и общую хронологию ликвидации пожара;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Отправка заявки в руководству МО на привлечение воздушных бортов с водосливными устройствами, военнослужащих и инженерной техники на тушение лесного пожара;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Информирование о крупном природном пожаре дежурно-диспетчерские службы МЧС сопредельных государств (при угрозе перехода пожара);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 случае возникновения ЧС (крупные пожары), определяет ответственное лицо по взаимодействию и передачи электронной заявки посредством геоинформационного портала mchs.gharysh.kz на Экстренную космическую съемку зон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15.Развертывание палаточного лагеря для участников тушения, силами воинских частей 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Организация работы горячей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Оповещение и сбор оперативной группы МЧС и представителей заинтересованных государственных органов в ситуационном зале КЦСПиОУ МЧС;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Подготовка и направление КШМ (обеспечить наличие БПЛА) к месту пожара по запросу РТП;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Ответственные дежурные работники Департаментов по ЧС подключаются к геоинформационному порталу mchs.gharysh.kz, фиксируют изменения и передают информацию соответствующим районным подразделениям для принятия соответствующих мер (при необходимости).;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Оперативные дежурные территориальных подразделений ДЧС областей, городов, республиканского значения и столицы, при определении очагов возгорания на местности по средствам камер, визуального обнаружения, обращения населения либо иными способами фиксируют происшествие на геоинформационном портале mchs.gharysh.kz либо через мобильное приложение "Dangers", а также информирует Национального оператора о факте возникновения чрезвычайной ситуации с помощью средств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Обеспечение контроля за выполнением поставленных задач.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тушению лесного пожара (РТП) независимо от привлекаемых сил и средств осуществляется должностным лицом государственной лесной охраны.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Развертывание оперативного штаба тушения пожара, при привлечении подразделений МЧС, местных исполнительных и других государственных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Произведение разведки и оценка обстановки на пожаре;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начальников боевых участков;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мероприятий по охране труда и технике безопасности личного состава на пожаре;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потребности в силах и средствах по боевым участкам;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Передача необходимой информации в оперативный штаб;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Отправка к месту пожара сотрудников и техники из ближайших лесных учреждений, включая ближайшие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Обеспечение проводниками задействованных на тушение пожара сотрудников МЧС и других государственных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своевременного подвоза воды к месту природного пожара специализированной или приспособленной техникой;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Привлечение воздушных бортов с водосливными устройствами на тушение пожара;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Запрос космической сьемки зон чрезвычайных ситуаций и анализ моделирования пожара от КЦСПиОУ (РДС и КГС);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Обеспечение горюче-смазочными материалами и питанием сил и средств, участвующих в тушении пожара;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Подготовка карт, схем, с указанием необходимых условных обозначений;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Ведение хронологии действий на участках и общую хронологию ликвидации пожара;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Привлечение волонтерских организаций и общественных объединений;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16.Подготовка пунктов временного размещение пострадавших;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17.Проработка вопроса по обеспечению банно-прачечных мероприятий участников тушения пожара, дислоцируемых вблизи населенных пунктов, при затяжных пожарах;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Направление ближайших бригад для оказание медицинской и психологической помощи пострадавшим;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Организация работы горячей линии.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(МВД)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группировки сил и средств на месте природного пожара, для обеспечения охраны общественного 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1.Направление воздушных бортов с водосливными устройствами, военнослужащих и инженерной техники на тушение лесного пожара (заявка руководителей МЧС и МИО);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(Авиационная служба КНБ)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Направление (по заявке МЧС через оперативно-дежурную службу Авиационной службы КНБ) воздушных судов с водосливными устройствами.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1.Направление (по заявке через Центр оперативного управления) воздушных бортов с водосливными устройствами, военнослужащих, района возникновения крупного пожара для его тушения и организация эвакуации личного состава, членов семей военнослужащих и других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Направление (по запросу РТП) к месту природного пожара пожарного поезда с командой АО "НК "КТЖ" для тушения пожара и доставки огнетушащих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(МЦРИАП)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привлечения операторов связи для развҰртывания базовой станции мобильных операторов для обеспечения связи и мобильного интернета;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Направление ближайших бригад для оказание медицинской и психологической помощи пострадавшим;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работы по освещению оперативной обстановки в средствах массовой информации (согласование материалов с уполномоченными органами);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Включить в состав оперативного штаба представителя Министерства.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угрозе населенным пунктам, военным объектам (воинским частям) вне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1.Определение количества населенных пунктов, детских лагерей и зон отдыха находящихся под угрозой, с учетом развития пожара, участие в организационной работе по их защите;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Внесение предложений по направлению сил и средств для защиты населенных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Принятие мер по недопущению перехода пожара с лесной зоны на селитебную территорию.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1.Определение количества населенных пунктов, детских лагерей и зон отдыха находящихся под угрозой, с учетом развития пожара, участие в организационной работе по их защите;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2.Заблаговременное выставление пожарной техники и личного состава для обеспечения противопожарной защиты населенных пунктов, детских лагерей и зон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3.Организация эвакуационных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4.Оповещение и информирование населения путем СМС-рассылки;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5.Организация работы оперативной группы МЧС и представителей заинтересованных государственных органов в ситуационном зале КЦСПиОУ МЧС;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6.Оповещение МО (через НЦУО ГШ ВС РК), КНБ при угрозе пожара вблизи военного объекта (воинской части).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количества населенных пунктов, детских лагерей и зон отдыха находящихся под угрозой, с учетом развития пожара, организационные работы по их защите;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Принятие мер по недопущению перехода пожара с лесной зоны на селитебную территорию;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Оповещение и информирование населения о складывающейся обстановке и порядку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Принятие мер по недопущению перехода пожара с лесной зоны на селитебную территорию;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Развертывание и организаций временного размещения пострадавших с созданием условий для жизнедеятельности населении;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Оповещение и сбор представителей заинтересованных государственных органов, организация эвакуационных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Привлечение автобусов для эвакуации населения из зоны ЧС в сопровождении сотрудников МВД;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Создание в ближайших медицинских учреждениях койко-мест для пострадавшего населения, обеспечение санитарно-противоэпидемических мероприятий в пунктах временного размещения пострадавших.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(МЗ)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1.Координация создания в ближайших медицинских учреждениях койко-мест для пострадавшего населения, обеспечение санитарно-противоэпидемических мероприятий в пунктах временного размещения пострадавших;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(МСХ)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1.Организация и выполнение мероприятий по защите сельскохозяйственных животных и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1.Направление транспорта для эвакуации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(МВД)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оповещения населения посредством громкоговорящих устройств патрульных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2.Обеспечение общественного порядка и охраны объектов и жилых домов эвакуируемого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освещению оперативной обстановки в средствах массовой информации (согласование материалов с уполномоченными органами);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1.Направление воздушных бортов с водосливными устройствами, военнослужащих и инженерной техники на тушение лесного пожара (заявка руководителей МЧС и МИО).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2.Приведение в готовность сил и средств назначенных для ликвидации пожаров на военных объектах и пунктах дислокации воинских частей и органов военного управления, дислоцирующихся в (вблизи) района возникновения крупного пожара, и организация эвакуации личного состава, членов семей военнослужащих и других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(Авиационная служба КНБ)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Направление (по заявке МЧС через оперативно-дежурную службу Авиационной службы КНБ) воздушных судов с водосливными устройствами.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1.Направление (по заявке через Центр оперативного управления) воздушных бортов с водосливными устройствами, военнослужащих, района возникновения крупного пожара для его тушения и организация эвакуации личного состава, членов семей военнослужащих и других лиц.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объявлении режима ЧС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общего руководства тушением природного пожара на территории природоохранной организации подведомственного МЭПР.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 необходимости отправка дополнительных сил и средств ближайших территориальных подразделений;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2.Подготовка проекта распоряжения об объявлении чрезвычайной ситуации глобального (регионального) масштаба и назначения руководителя ликвидации чрезвычайной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осложнении обстановки и угрозе на региональном уровне обеспечить работу Республиканского штаба ликвидации ЧС.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Постановления Правительства по разбронированию материальных ценностей государственного материального резерва.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5.Разбронирование материальных ценностей государственного материального резерва.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Обеспечение общего руководства тушением природного пожара на территории лесных учреждений подведомственных МИО;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заседания комиссии по предупреждению и ликвидации ЧС;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3.Подготовка проекта распоряжения об объявлении чрезвычайной ситуации местного масштаба и назначения руководителя ликвидации ЧС;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4.Организация работы оперативного штаба по ликвидации ЧС с включением представителей территориальных государственных органов;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5.Организация работы горячей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6.Привлечение сил и средств территориальных формирований гражданской защиты на ликвидацию ЧС;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7.Обеспечения эвакуированного население продовольствием и предметом первой необходимости;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8.Проведение эвакуаций населения, материальных культурных ценности;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9.Организация пунктов приема и распределения гуманитарной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Подготовка материалов для разбронирования материальных ценности государственного материального резерва и оперативного резерва МЧС, внесение предложения о выделение средств из резерва Правительства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11.Освещение своевременной и достоверной информации о ЧС в СМИ.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(МЗ)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1.Формирование медицинских групп и организация выдвижения в зону ЧС;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(МЦРИАП)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1.Организация работы мобильных ЦОН для эвакуируемого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транспортными средствами и инженерной техникой для проведения аварийно-спасательных и неотложных работ, создание резерва запасных частей, горюче-смазочных материалов и организация технического обслуживания (ремонта) транспортных средств на маршрутах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(МФ)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1.Выделение денег из резервов правительства РК на основании Постановления правительства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1.Обеспечение производства судебно-медицинских экспертиз безвозвратных потерь;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запроса в зарубежные страны и международные организации об оказании необходимой гуманитарной и иной помощи, формирование списков пострадавших (погибших) граждан других государств;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Организует аккредитацию представителей средств массовой информации из зарубежных стран и оказание им возможности технической помощи, обеспечение оперативной информации и пресс-релиза;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(МСХ)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1.Организация отгона (вывоза) сельскохозяйственных животных и сельскохозяйственной продукции в безопасные места и организация вынужденного забоя пораженных животных и их захоронение;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(МВД)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1.Оцепление зоны ЧС, охрана пунктов временного размещения граждан и пунктов обогрева, питания и вещевого довольствия; обеспечение безопасности дорожного движения, сопровождение колон эвакуированного населения в пункты размещения и прибывающих сил, и средств в зону ЧС;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1.Приведение в готовность и выделение сил и средств, назначенных для обеспечения режима и ликвидации последствий ЧС, в соответствии с Планом применения ВС РК при ликвидации ЧС природного и техногенного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2.Доведение информации об объявлении режима ЧС в Центр кризисного реагирования Организации Договора о коллективной безопасности (ЦКР ОДКБ) в соответствии с Регламентом информационного взаимодействия ЦКР ОДКБ.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работы по освещению ликвидации ЧС в средствах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Координация торговой деятельности в период ЧС;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(Государственные органы)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1.Привлекаются руководители территориальных подразделений задействованных сотрудников на месте пожара.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угрозе перехода пожара на территорию сопредельного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1.Принять все необходимые меры по ограничению перехода природного пожара на территорию сопредельного государства;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2.По запросу уполномоченного органа сопредельного государства оказать содействие по тушению природного пожара в рамках действующего законодательства.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1.Принять все необходимые меры по ограничению перехода природного пожара на территорию сопредельного государства;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Информирование дежурно-диспетчерских служб МЧС сопредельных государств при угрозе перехода пожара;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 запросу уполномоченного органа сопредельного государства оказать содействие по тушению природного пожара в рамках действующего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Информирование пограничную службу КНБ об угрозе перехода пожара на сопредельную сторону.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Оповещение МО РК через НЦУО ГШ ВС РК для доведения информации в ЦКР ОДКБ, на пункты управления ВС сопредельных государств.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1.Принять все необходимые меры по ограничению перехода природного пожара на территорию сопредельного государства;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2.По запросу уполномоченного органа сопредельного государства оказать содействие по тушению природного пожара в рамках действующего законодательства.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(МИД)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1.Организация мероприятий по информированию сопредельных государств, международных организаций о складывающейся обстановки;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 КНБ)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взаимодействие пограничных служб по обеспечению пропуска через государственную границу участников тушения пожара, определяемом международными договорами, ратифицированными Республикой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в ЦКР ОДКБ в соответствии с Регламентом информационного взаимодействия ЦКР ОДКБ, а также на пункты управления ВС сопредельных государств.</w:t>
            </w:r>
          </w:p>
        </w:tc>
      </w:tr>
    </w:tbl>
    <w:bookmarkStart w:name="z2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Сокращения наименований государственных органов по тексту (АП – Администрация Президента; АПр – Аппарат Правительства; СБ – Совет Безопасности; ПС КНБ – Пограничная служба Комитета национальной безопасности; НГ – Национальная гвардия; МЭПР – Министерство экологии и природных ресурсов; МЧС – Министерство по чрезвычайным ситуациям; МВД – Министерство внутренних дел; МЗ –Министерство здравоохранения; МСХ – Министерство сельского хозяйства; МТИ – Министерство торговли и интеграции; МТ – Министерство транспорта; МИД – Министерство иностранных дел; МФ – Министерство финансов; МО – Министерство обороны; МИО – местный исполнительный орган; МЦРИАП - Министерство цифрового развития, инноваций и аэрокосмической промышленности; МКИ – Министерство культуры и информации, КГС – АО "Қазақстан Ғарыш Сапары", КЦСПиОУ – Командный центр стратегического планирования и оперативного управления Министерства по чрезвычайным ситуациям, НЦУО – Национальный центр управления обороны.).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Алгоритму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при реагировании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чрезвычайную ситуацию</w:t>
            </w:r>
          </w:p>
        </w:tc>
      </w:tr>
    </w:tbl>
    <w:bookmarkStart w:name="z27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необходимого количества сил и средств для локализации и ликвидации лесного пожара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пожара, га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рабочих, чел.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пожарных автоцистерн, ед.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тракторов,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вертолетов с ВСУ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"/>
    <w:bookmarkStart w:name="z2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привлекаемой наземной и воздушной техники может быть изменено по решению РТП;</w:t>
      </w:r>
    </w:p>
    <w:bookmarkEnd w:id="45"/>
    <w:bookmarkStart w:name="z2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дополнительных сил и средств государственных органов (МЧС, МЭПР, МИО, МВД, МО и другие)</w:t>
      </w:r>
    </w:p>
    <w:bookmarkEnd w:id="46"/>
    <w:bookmarkStart w:name="z2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по решению РТП;</w:t>
      </w:r>
    </w:p>
    <w:bookmarkEnd w:id="47"/>
    <w:bookmarkStart w:name="z2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инженерная техника МО привлекается к месту природного пожара по решению РТП.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Алгоритму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при реагировании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чрезвычайную ситуацию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при реагировании на чрезвычайную ситуацию (природный пожар)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исполнения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Режим повседневной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 и природных ресурсов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предупреждению лесных пожаров.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пожароопасного периода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лесных пожаров.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обмен информацией о защите лесов от природных пожаров.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действий органов управления и сил, организация подготовки и обеспечения их деятельности при реагировании на природные пожары.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планов действий по тушению лесных пожаров.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наступления пожароопасного периода (март)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принятие участие в учениях с уполномоченными органами по реагированию на тушение природных пожаров.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наступления пожароопасного периода (март-май)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размещение, хранение и восполнение резервов материальных ресурсов для тушения лесных пожаров и их последствий.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наступления пожароопасного периода (март-апрель)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обмен информацией о защите лесов от природных пожаров.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планов взаимодействия по ликвидации лесных пожаров.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пределах своих полномочий государственного контроля и надзора в сфере гражданской защиты.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предпринимательским Кодексом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принятие участие в учениях с уполномоченными органами по реагированию на тушение природных пожаров.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наступления пожароопасного периода (март-май)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обмен информацией о защите лесов от природных пожаров.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планов взаимодействия по ликвидации лесных пожаров.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наступления пожароопасного периода (март-апрель)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с уполномоченными органами по реагированию на чрезвычайные ситуации природного характера.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наступления пожароопасного периода (март-май)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эвакуации населения при лесных пожарах.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наступления пожароопасного периода (март-апрель)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размещение, хранение и восполнение резервов материальных ресурсов для тушения лесных пожаров и их последствий.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наступления пожароопасного периода (март-апрель)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Другие госорганы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(МЦРИАП)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бесперебойной оперативной работы геоинформационных порталов mchs.gharysh.kz и forest.gharysh.kz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ежедневного предоставления термальных точек посредством геоинформационного портала mchs.gharysh.kz.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пожароопасный период (апрель-октябрь)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(МВД)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проведении совместных учений, подготовки сил и средств к действиям по охране общественного порядка при ликвидации лесных пожаров.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пожароопасный период (апрель-октябрь)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наступления пожароопасного периода (март-май)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1.Участие в проведении совместных учений, подготовки сил и средств к действиям по ликвидации лесных пожаров.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наступления пожароопасного периода (март-май)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(МЗ)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1.Участие в проведении совместных командно-штабных учений, формирование медицинских групп, запаса лекарственных средств.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наступления пожароопасного периода (март-май)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 наступлении высокого класса пожарной опасности (4-5)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 и природных ресурсов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доступа населения и организаций в лесные массивы.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введении ⅠⅤ-Ⅴ класс пожарной опасности.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пожароопасный период с апрель-октябрь.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ⅠⅤ-Ⅴ класс пожарной 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пожарной обстановкой на территории государственного лесного фонда посредством системы раннего обнаружения пожаров и наблюдательных вышек.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частоты патрулирования, включая авиационное и с применением беспилотных летательных аппаратов.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Отработка планов реагирования на возможные возгорания.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апрель-май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ежедневного прогноза вероятного возникновения пожаров, на основе текущих погодных условий (класса пожарной опасности).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ⅠⅠⅠ класса пожарной 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 складывающейся оперативной обстановки направляют заявку в КГС на космическую съемку на бумажном носителе на Экстренную космическую съемку зон чрезвычайной ситуации (лесные и степные пожары).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в работе информацию, размешенную в геоинформационном портале forest.gharysh.kz по термоточкам с указанием координат, ближайшего населенного пункта, ближайшей пожарной части и степени риска.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 МЭПР РК совместно с РГП "КазГидроМет" ежедневно предоставляет/загружает путем интеграции с геоинформационными порталами mchs.gharysh.kz и forest.gharysh.kz карту "степени пожарной опасности" и "класса пожарной опасности".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"Казгидромет" на ежедневной основе посредством загрузки на геоинформационные порталы mchs.gharysh.kz и forest.gharysh.kz предоставляет метеоданные (температура, скорость ветра и т.д).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мест временного дежурства механизированных дозоров и выставления техники по согласованию с МЭПР и МИО.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ⅠⅤ класс пожарной 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состава группировок сил и средств (количество личного состав и пожарной техники повышенной проходимости) областного, межрегионального, трансграничного характеров.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постоянной связи (радио, телефонная) с лесными и природоохранными организациями.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в пожароопасный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имущества, продуктов питания и ГСМ для личного состава группировки сил и средств гарнизонов противопожарной службы.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 складывающейся оперативной обстановки направляют электронную заявку посредством геоинформационного портала mchs.gharysh.kz в КГС на Экстренную космическую съемку зон чрезвычайной ситуации (лесные и степные пожары).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в работе информацию, размешенную в геоинформационном портале mchs.gharysh.kz по термоточкам с указанием координат, ближайшего населенного пункта, ближайшей пожарной части и степени риска.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доступа населения и организаций в лесные массивы.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введении ⅠⅤ-Ⅴ класс пожарной опасности.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пожароопасный период с апрель-октябрь.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ⅠⅤ-Ⅴ класс пожарной 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пожарной обстановкой на территории государственного лесного фонда посредством системы раннего обнаружения пожаров и наблюдательных вышек.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частоты патрулирования, включая авиационное и с применением беспилотных летательных аппаратов.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Отработка планов реагирования на возможные возгорания.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апрель-май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штатных и внештатных работников для реагирования на возгорания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апрель-май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ежедневного прогноза вероятного возникновения пожаров, на основе текущих погодных условий (класса пожарной опасности);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апрель-октябрь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взаимодействия по средствам радио, телефонная, иной связи с территориальными подразделениями ЦПиОУ МЧС.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раз в сутки на период действия от 4 класса пожарной 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горюче-смазочных материалов для тушения природного пожара, а также резерв авиационного топлива на случай привлечения воздушных судов для тушения лесных пожаров и продуктов питания.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пожароопасного периода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 готовности добровольных противопожарных формирований на случай их привлечения.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начала и в период пожароопасного периода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 складывающейся оперативной обстановки направляют заявку в КГС на космическую съемку на осуществление Экстренной космической съемки зон чрезвычайной ситуации (лесные и степные пожары).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работе информация, размешенная в геоинформационных порталах КГС по термоточкам с указанием координат, ближайшего населенного пункта, ближайшей пожарной части и степени риска.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Другие госорганы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(МЗ)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1.Создание запаса лекарственных средств.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пожароопасному периоду (апрель)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(МТ)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1.Определение резерва транспорта для эвакуации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2.Поддерживание в постоянной готовности пожарные поезда на случай привлечения к тушению пожара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пожароопасный период (апрель-октябрь)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(МЦРИАП)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бесперебойную оперативную работу геоинформационных порталов mchs.gharysh.kz и forest.gharysh.kz и предоставление термальных точек посредством публикации на геоинформационных порталах mchs.gharysh.kz и forest.gharysh.kz в Республиканскую диспетчерскую службу РГКП "Казавиалесоохрана" МЭПР, КЦСПиОУ и территориальные подразделения МЧС с периодичностью до 8 раз в сутки, публикация термальных точек должна занимать не более 2-4 часов после космической сьемки зоны интереса и обработки данных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ежедневного обновления термальных точек на геоинформационном портале mchs.gharysh.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АО "Қазакстан Ғарыш Сапары" (далее-КГС), согласно представленной заявке (посредством геоинформационного портала mchs.gharysh и/или бумажного носителя), информирует МЧС, МЭПР и МИО о технической возможности проведения сьемки высокого и/или среднего разрешения (указывает ближайшие даты съемок) и времени обработки космического снимка не более 2-4 часов в зависимости от процесса программирования рабочего плана сьемки КА программных обеспечении "Miseo" и "Atlas".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КГС обеспечивает планирование, съемку и прием космических снимков с космических аппаратов ДЗЗ согласно представленной заявке (посредством геоинформационного портала mchs.gharysh.kz и/или бумажного носителя).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КГС уведомляет МЧС, МЭПР и МИО по территориальной принадлежности о новых очагах возгораний посредством геоинформационного портала mchs.gharysh.kz и/или мессенджера (телеграмм канал).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КГС на ежедневной основе посредством загрузки на геоинформационных порталах mchs.gharysh.kz и forest.gharysh.kz предоставляет метеоданные (температура, скорость ветра и т.д), полученные от РГП "Казгидромет".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запросу ГО в пожароопасный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технических возможностей спутников в пожароопасный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до 8 раз в сутки в пожароопасный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графика передачи метеоданных РГП Казгидромет в пожароопасный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 обнаружении пожара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 и природных ресурсов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к месту загорания дежурного персонала природоохранной организации подведомственного МЭПР (работники лесной пожарной станции, мобильная группа гос. инспекторов) на территории которого произошел пожар.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обнаружении пожаров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подразделений МЧС, РГКП "Казавиалесоохрана", МИО 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с момента получения информации о пожаре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тушением лесного пожара осуществляется старшим должностным лицом природоохранной организации подведомственного МЭПР: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-проведение разведки пожара (в том числе с привлечением воздушного борта РГКП "Казавиалесоохрана" и БПЛА);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-определение места возникновения и ориентировочной площади пожара;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-определение необходимого количества сил и средств на тушение пожара (запрос сил и средств и воздушных бортов с водосливными устройствами МЧС, МО, Авиационная служба КНБ, МВД) в соответствии с приложением №1;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-угрозу населенным пунктам и объектам экономики;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-прогнозирование развития лесного пожара (направление, скорость).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с момента прибытия к месту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воздушных бортов РГКП "Казавиалесоохрана" с водосливными устройствами на тушение пожара на охраняемой авиацией территории.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РТП согласно приложению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воздушных бортов авиаподразделений МИО.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РТП согласно приложению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связи и взаимодействия между задействованными силами и средствами.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сбора и подготовка имеющейся техники, предназначенной для целей пожаротушения (трактор с плугом, водовоз, водораздатчик).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с момента подтверждения пожара, по решению РТП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дежурные РДС подключаются к геоинформационному порталу forest.gharysh.kz, фиксируют изменения и передают информацию соответствующим лесохозяйственным учреждениям МЭПР для принятия соответствующих мер (при необходимости).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работники, при определении очагов возгорания на местности по средствам камер, визуального обнаружения, обращения населения либо иными способами фиксируют происшествие на геоинформационному порталу forest.gharysh.kz, а также информирует КГС о факте возникновения чрезвычайной ситуации с помощью средств связи.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к месту пожара дежурного караула из ближайшего пожарного подразделения. В случае возникновения пожара одновременно на территории нескольких лесничеств подготовка и направление сил и средств с ближайших районных подразделений гарнизона, по согласованию (не более 1 АЦ с ПЧ (ПП) от каждого районного подразделения).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после получения сообщения о пожаре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отправка дополнительных сил и средств из подразделений гарнизона противопожарной службы на случай осложнения обстановки (по запросу МЭПР и МИО, а также по результатам аналитического прогноза ситуации о возможном осложнении обстановки).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РТП, диспетчер лесохозяйственного учреждения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РТП подготовка распоряжения и отправка воздушных бортов АО "Казавиаспас" с водосливными устройствами на тушение пожара, а также привлечение воздушных бортов авиаподразделений МИО, МО, Авиационная служба КНБ, МВД.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РТП, согласно приложения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заявки в руководству МО на привлечение воздушных бортов с водосливными устройствами, военнослужащих и инженерной техники на тушение лесного пожара, при отсутствии воздушных бортов с водосливными устройствами МЧС и МЭПР в регионе.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РТП, ОШ, должностных лиц МЭПР, МЧС,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группировок сил и средств ближайших территориальных подразделений.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после подтверждения факта пожара и запроса РТП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связи и взаимодействия между задействованными силами и средствами.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КШМ (обеспечить наличие БПЛА) к месту пожара по запросу РТП.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РТП, ОШ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дежурные работники Департаментов по ЧС подключаются к геоинформационному порталу mchs.gharysh.kz, фиксируют изменения и передают информацию соответствующим районным подразделениям для принятия соответствующих мер (при необходимости).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дежурные территориальных подразделений ДЧС областей, городов, республиканского значения и столицы, при определении очагов возгорания на местности по средствам камер, визуального обнаружения, обращения населения либо иными способами фиксируют происшествие на геоинформационном портале mchs.gharysh.kz либо через мобильное приложение "Dangers", а также информирует Национального оператора о факте возникновения чрезвычайной ситуации с помощью средств связи.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к месту загорания дежурного персонала лесного учреждения (работники лесной пожарной станции, мобильная группа лесной охраны) подведомственного МИО на территории которого произошел пожар.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при обнаружении пожаров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подразделений МЧС, РГКП "Казавиалесоохрана", МЭПР.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с момента получения сообщения о пожаре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тушением лесного пожара осуществляется старшим должностным лицом лесного учреждения подведомственного МИО: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-проведение разведки пожара (в том числе с привлечением воздушного борта РГКП "Казавиалесоохрана" и БПЛА);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-определение места возникновения и площади пожара;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-определение необходимого количества сил и средств на тушение пожара (запрос сил и средств и воздушных бортов с водосливными устройствами МЧС, МО, Авиационная служба КНБ, МВД) в соответствии с приложением №1;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-угрозу населенным пунктам и объектам экономики;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-прогнозирование развития лесного пожара (направление, скорость).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с момента прибытия к месту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воздушных бортов РГКП "Казавиалесоохрана" с водосливными устройствами на тушение пожара.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РТП, ОШ и должностных лиц МИО, МЧС,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приложению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воздушных бортов авиаподразделений МИО, в том числе и на территории ООПТ.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РТП, ОШ и должностных лиц МИО, МЧС,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приложению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сбора и подготовка имеющейся техники, предназначенной для целей пожаротушения (трактор с плугом, водовоз, водораздатчик), а также при необходимости автобусов для эвакуации населения из зоны ЧС. Подготовка ранцевых огнетушителей.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по решению РТП, ОШ и должностных лиц МИО, МЧС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связи и взаимодействия между задействованными силами и средствами.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дежурные работники подключаются к геоинформационным порталам КГС, фиксируют изменения и передают информацию соответствующим лесохозяйственным учреждениям УПР МИО для принятия соответствующих мер (при необходимости).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работники, при определении очагов возгорания на местности по средствам камер, визуального обнаружения, обращения населения либо иными способами фиксируют происшествие на геоинформационных порталах КГС, а также информирует КГС о факте возникновения чрезвычайной ситуации с помощью средств связи.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Другие госорганы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(МЦРИАП)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1.Предоставление снимков высокого и среднего разрешений посредством геоинформационного портала mchs.gharysh.kz и forest.gharysh.kz в Республиканскую диспетчерскую службу РГКП "Казавиалесоохрана" МЭПР, КЦСПиОУ и территориальные подразделения МЧС и своевременную выгрузку пространственных данных (данные, включающие описание местоположения термальных точек, пожарных частей и станций, мест забора воды воздушного и колесного транспорта, границ особо охраняемых природных территорий), необходимых для работ МЧС, МЭПР и их территориальных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КГС предоставляет данные (архивные и новые космические снимки, векторные слои на территорию ЧС: термальные точки; площади выгоревших территории; населенные пункты с указанием количества жителей; пожарные части; гидротехнические сооружения; автомобильные дороги районного, областного, республиканского значения; водоемы (реки, озера, водохранилища); границы лесных массивов; особо охраняемые природные территории; центр медицины катастроф; опасные производственные объекты; эвакуационные пункты; спасательные отряды, границы районов, областей и т.д. посредством геоинформационного портала mchs.gharysh.kz.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КГС при пожарах, организует повторную съемку отечественными и зарубежными космическими аппаратами и выгрузку данных на геоинформационном портале mchs.gharysh.kz.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КГС в геоинформационном портале mchs.gharysh.kz создает базу геоданных выгоревших территорий с информацией по периоду и площади пожара (КГС проводит картирование последствий ЧС на основе космических снимков).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МЧС, МЭПР, МИО согласно техническим возможностям космических аппаратов.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Учащенный график ( КЦСПиОУ 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(МТ)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Приведение в готовность транспорта для эвакуации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Привидение в готовность пожарные поезда на случай привлечения к тушению пожара.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по запросу РТП, ОШ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(МВД)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Направление к месту природного пожара сотрудников полиции и служебную автомашину для обеспечения охраны общественного порядка.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по запросу РТП, ОШ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(МЗ)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1.Привидение в готовность ближайших бригад для оказание медицинской и психологической помощи пострадавшим.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по запросу РТП, ОШ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Направление воздушных бортов с водосливными устройствами, военнослужащих и инженерной техники на тушение лесного пожара, при отсутствии воздушных бортов с водосливными устройствами МЧС и МЭПР в регионе.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(заявка руководителей МЧС и МИО).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руководителей МЧС,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 развитии пожара до крупных размеров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 и природных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тушению лесного пожара (РТП) независимо от привлекаемых сил и средств  осуществляется должностным лицом государственной лесной охраны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оперативного штаба тушения пожара, при привлечении подразделений МЧС, местных исполнительных и других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после подтверждения факта и площади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Произведение разведки и оценка обстановки на пожаре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начальников боевых участков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после подтверждения факта и площади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по охране труда и технике безопасности личного состава на пожаре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потребности в силах и средствах по боевым участкам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необходимой информации в оперативный штаб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к месту пожара сотрудников и техники из ближайших лесных учреждений, включая ближайшие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РТП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воздушных бортов на охраняемой авиацией территории РГКП "Казавиалесоохрана" с водосливными устройствами на тушение пожара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проводниками задействованных на тушение пожара сотрудников МЧС и других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прибытия подразделений государственной пожарной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космической сьемки зон чрезвычайных ситуаций и анализ моделирования пожара от КЦСПиОУ (РДС и КГС)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с момента подтверждения факта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карт, схем, с указанием необходимых условных обозначений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хронологии действий на участках и общую хронологию ликвидации пожара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Работой оперативного штаба руководит старший представитель МЧС (ДЧС), который одновременно является заместителем РТП.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осуществляется на основе распоряжений и указаний РТП.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АП, СБ, АПр и других заинтересованных государственных органов, и организаций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после подтверждения факта и площади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анализ данных об обстановке на пожаре, прогнозирование его развития, передача необходимой информации в КЦСПиОУ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представителей территориальных подразделений государственных органов в оперативном штабе на месте пожара и взаимодействие с ними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РТП, ОШ, должностных лиц МЭПР, МЧС,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(кол-во личного состава, техники, оборудования, снаряжения) и определение потребности в силах и средствах, подготовка соответствующих предложений для РТП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 пожаре резерва сил и средств, организация питания и отдыха при длительных пожарах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группировок сил и средств из ближайших территориальных подразделений (областей)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начальника штаба и РТП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по охране труда и технике безопасности личного состава на пожаре и организация подготовки и обеспечение ведения действий по тушению пожара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после подтверждения факта и площади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подвоза воды к месту природного пожара специализированной или приспособленной техникой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космической сьемки зон чрезвычайных ситуаций и анализ моделирования пожара от КЦСПиОУ (РДС и КГС)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с момента подтверждения факта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карт, схем, с указанием необходимых условных обозначений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хронологии действий на участках и общую хронологию ликвидации пожара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заявки в руководство МО на привлечение воздушных бортов с водосливными устройствами, военнослужащих и инженерной техники на тушение лесного пожара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Начальника штаба и РТП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 крупном природном пожаре дежурно-диспетчерские службы МЧС сопредельных государств (при угрозе перехода пожара)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возникновения ЧС (крупные пожары), определяет ответственное лицо по взаимодействию и передачи электронной заявки посредством геоинформационного портала mchs.gharysh.kz на Экстренную космическую съемку зон чрезвычайных ситуаций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палаточного лагеря для участников тушения, силами воинских частей 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горячей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и сбор оперативной группы МЧС и представителей заинтересованных государственных органов в ситуационном зале КЦСПиОУ МЧС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с момента подтверждения факта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КШМ (обеспечить наличие БПЛА) к месту пожара по запросу РТП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Начальника штаба и РТП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дежурные работники Департаментов по ЧС подключаются к геоинформационному порталу mchs.gharysh.kz, фиксируют изменения и передают информацию соответствующим районным подразделениям для принятия соответствующих мер (при необходимости)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дежурные территориальных подразделений ДЧС областей, городов, республиканского значения и столицы, при определении очагов возгорания на местности по средствам камер, визуального обнаружения, обращения населения либо иными способами фиксируют происшествие на геоинформационном портале mchs.gharysh.kz либо через мобильное приложение "Dangers", а также информирует Национального оператора о факте возникновения чрезвычайной ситуации с помощью средств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за выполнением поставленных задач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тушению лесного пожара (РТП) независимо от привлекаемых сил и средств осуществляется должностным лицом государственной лесной охраны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оперативного штаба тушения пожара, при привлечении подразделений МЧС, местных исполнительных и других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после подтверждения факта и площади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Произведение разведки и оценка обстановки на пожаре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начальников боевых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после подтверждения факта и площади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по охране труда и технике безопасности личного состава на пожаре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потребности в силах и средствах по боевым участкам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необходимой информации в оперативный штаб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к месту пожара сотрудников и техники из ближайших лесных учреждений, включая ближайшие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РТП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проводниками задействованных на тушение пожара сотрудников МЧС и других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подвоза воды к месту природного пожара специализированной или приспособленной техникой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после подтверждения факта и площади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воздушных бортов с водосливными устройствами на тушение пожара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космической сьемки зон чрезвычайных ситуаций и анализ моделирования пожара от КЦСПиОУ (РДС и КГС)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после подтверждения факта и площади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 и питанием сил и средств, участвующих в тушении пожара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карт, схем, с указанием необходимых условных обозначений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хронологии действий на участках и общую хронологию ликвидации пожара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волонтерских организаций и общественных объединений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пунктов временного размещение пострадавших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обеспечению банно-прачечных мероприятий участников тушения пожара, дислоцируемых вблизи населенных пунктов, при затяжных пожарах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ближайших бригад для оказание медицинской и психологической помощи пострадавшим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горячей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Другие госорганы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(МВД)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1.Увеличение группировки сил и средств на месте природного пожара, для обеспечения охраны общественного порядка.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по решению РТП, ОШ должностных лиц МЭПР, МЧС,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(МО)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1.Направление воздушных бортов с водосливными устройствами, военнослужащих и инженерной техники на тушение лесного пожара (заявка руководителей МЧС и МИО).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руководителей МЧС,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(Авиационная служба КНБ)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Направление (по заявке МЧС в Авиационную службу КНБ) воздушных судов с водосливными устройствами в район возникновения крупного пожара для его тушения и организация эвакуации личного состава, членов семей военнослужащих и других лиц.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МЧС через оперативно-дежурную службу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службы КНБ.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(НГ)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1.Направление (по заявке через Центр оперативного управления) воздушных бортов с водосливными устройствами, военнослужащих, района возникновения крупного пожара для его тушения и организация эвакуации личного состава, членов семей военнослужащих и других лиц.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РТП, ОШ, должностного лица МЭПР, МЧС,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(МТ)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(по запросу РТП) к месту природного пожара пожарного поезда с командой АО "НК "КТЖ" для тушения пожара и доставки огнетушащих веществ.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РТП, ОШ, должностного лица МЭПР, МЧС,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(МЦРИАП)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привлечения операторов связи для развҰртывания базовой станции мобильных операторов для обеспечения связи и мобильного интернета;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РТП, ОШ, должностных лиц МЭПР, МЧС,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(МЗ)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1.Направление ближайших бригад для оказание медицинской и психологической помощи пострадавшим.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РТП, ОШ, должностного лица МЭПР, МЧС,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(МКИ)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работы по освещению оперативной обстановки в средствах массовой информации (согласование материалов с уполномоченными органами).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 угрозе населенным пунктам, военным объектам (воинским частям) вне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 и природных ресурсов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количества населенных пунктов, детских лагерей и зон отдыха находящихся под угрозой, с учетом развития пожара, участие в организационной работе по их защите.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прогнозных данных и складывающейся обстановки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направлению сил и средств для защиты населенных пунктов.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Незамедлительно, на основе прогнозных данных и складывающейся обстановки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недопущению перехода пожара с лесной зоны на селитебную территорию.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Незамедлительно, на основе прогнозных данных и складывающейся обстановки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Заблаговременное выставление пожарной техники и личного состава для обеспечения противопожарной защиты населенных пунктов, детских лагерей и зон отдыха.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Незамедлительно, на основе прогнозных данных и складывающейся обстановки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при угрозе, по решению РТП, ОШ, должностных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и информирование населения путем СМС-рассылки.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Незамедлительно, после получения сообщения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оперативной группы МЧС и представителей заинтересованных государственных органов в ситуационном зале КЦСПиОУ МЧС.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 лица его заменяющего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МО, КНБ при угрозе пожара вблизи военного объекта (воинской части).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после подтверждения угрозы пожара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количества населенных пунктов, детских лагерей и зон отдыха находящихся под угрозой, с учетом развития пожара, организационные работы по их защите.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угрозе, по решению РТП, ОШ, должностных лиц МЭПР, МЧС,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недопущению перехода пожара с лесной зоны на селитебную территорию.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РТП, ОШ, должностных лиц МЭПР, МЧС,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и информирование населения о складывающейся обстановке и порядку действий.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РТП, ОШ, должностных лиц МЭПР, МЧС,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недопущению перехода пожара с лесной зоны на селитебную территорию.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РТП, ОШ, должностных лиц МЭПР, МЧС,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временного размещения пострадавших с созданием условий для жизнедеятельности населении.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РТП, ОШ, должностных лиц МЭПР, МЧС,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и сбор представителей заинтересованных государственных органов, организация эвакуационных мероприятий.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РТП, ОШ, должностных лиц МЭПР, МЧС,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автобусов для эвакуации населения из зоны ЧС в сопровождении сотрудников МВД.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РТП, ОШ, должностных лиц МЭПР, МЧС,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ближайших медицинских учреждениях койко-мест для пострадавшего населения, обеспечение санитарно-противоэпидемических мероприятий в пунктах временного размещения пострадавших.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РТП, ОШ, должностных лиц МЭПР, МЧС,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Другие госорганы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(МЗ)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1.Координация создания в ближайших медицинских учреждениях койко-мест для пострадавшего населения, обеспечение санитарно-противоэпидемических мероприятий в пунктах временного размещения пострадавших.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РТП, должностных лиц МИО, МЗ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(МСХ)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и выполнение мероприятий по защите сельскохозяйственных животных и растений.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РТП, должностных лиц МИО, МСХ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(МТ)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1.Направление транспорта для эвакуации населения.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РТП, ОШ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(МВД)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1.Организация оповещения населения посредством громкоговорящих устройств патрульных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общественного порядка и охраны объектов и жилых домов эвакуируемого населения.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РТП, ОШ, должностных лиц МЭПР, МЧС,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(МКИ)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работы по освещению оперативной обстановки в средствах массовой информации (согласование материалов с уполномоченными органами).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тушения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(МО)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1.Направление воздушных бортов с водосливными устройствами, военнослужащих и инженерной техники на тушение лесного пожара (заявка руководителей МЧС и МИО).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2.Приведение в готовность сил и средств назначенных для ликвидации пожаров на военных объектах и пунктах дислокации воинских частей и органов военного управления, дислоцирующихся в (вблизи) района возникновения крупного пожара и организация эвакуации личного состава, членов семей военнослужащих и других лиц.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руководителей МЧС, МИО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Незамедлительно после поступления информации об угрозе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(Авиационная служба КНБ)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Направление (по заявке МЧС в Авиационную службу КНБ) воздушных судов с водосливными устройствами в район возникновения крупного пожара для его тушения и организация эвакуации личного состава, членов семей военнослужащих и других лиц.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МЧС через оперативно-дежурную службу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службы КНБ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(НГ)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1.Направление (по заявке через Центр оперативного управления) воздушных бортов с водосливными устройствами, военнослужащих, района возникновения крупного пожара для его тушения и организация эвакуации личного состава, членов семей военнослужащих и других лиц.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РТП через Центр оперативного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 объявлении режима ЧС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 и природных ресурсов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общего руководства тушением природного пожара на территории природоохранной организации подведомственного МЭПР.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с момента прибытия к месту пожара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необходимости отправка дополнительных сил и средств ближайших территориальных подразделений;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Незамедлительно, с момента получения сообщения о необходимости дополнительных сил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назначения руководителя ликвидации чрезвычайной ситуации.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наступлении одного из критерия утверждается Постановления Правительства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осложнении обстановки и угрозе на региональном уровне обеспечить работу Республиканского штаба ликвидации ЧС.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должностных лиц МЭПР, МЧС,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Постановления Правительства по разбронированию материальных ценностей государственного материального резерва.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обращению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подписания Постановления о разбронировании материальных ценностей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общего руководства тушением природного пожара на территории лесных учреждений подведомственных МИО.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прибытия к месту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комиссии по предупреждению и ликвидации ЧС.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наступлении одного из критерия утверждается Постановления Правительства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местного масштаба и назначения руководителя ликвидации ЧС.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наступлении одного из критерия утверждается Постановления Правительства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по ликвидации ЧС с включением представителей территориальных государственных органов.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объявлении о ЧС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горячей линии.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ликвидации ЧС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 территориальных формирований гражданской защиты на ликвидацию ЧС.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руководителя ЧС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эвакуированного население продовольствием и предметом первой необходимости.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ОШ ликвидации ЧС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эвакуаций населения материальных культурных ценности.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руководителя ликвидации ЧС, ОШ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руководителя ликвидации ЧС, ОШ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для разбронирования материальных ценности государственного материального резерва и оперативного резерва МЧС, внесение предложения о выделение средств из резерва Правительства РК.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необходимости, по решению руководителя ЧС, ОШ, должностного лица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своевременной и достоверной информации о ЧС в СМИ.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ликвидации ЧС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Другие госорганы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(МЗ)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1.Формирование медицинских групп и организация выдвижения в зону ЧС.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руководителя ликвидации ЧС, ОШ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(МЦРИАП)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работы мобильных ЦОН для эвакуируемого населения.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руководителя ликвидации ЧС, ОШ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(МТ)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транспортными средствами и инженерной техникой для проведения аварийно-спасательных и неотложных работ, создание резерва запасных частей, горюче-смазочных материалов и организация технического обслуживания (ремонта) транспортных средств на маршрутах движения.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руководителя ликвидации ЧС, ОШ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(МФ)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1.Выделение денег из резервов правительства РК на основании Постановления правительства РК.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руководителя ликвидации ЧС, ОШ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(МЮ)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производства судебно-медицинских экспертиз безвозвратных потерь.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руководителя ликвидации ЧС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(МИД)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запроса в зарубежные страны и международные организации об оказании необходимой гуманитарной и иной помощи, формирование списков пострадавших (погибших) граждан других государств;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Организует аккредитацию представителей средств массовой информации из зарубежных стран и оказание им возможности технической помощи, обеспечение оперативной информации и пресс-релиза.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руководителя ликвидации ЧС, ОШ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(МСХ)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отгона (вывоза) сельскохозяйственных животных и сельскохозяйственной продукции в безопасные места и организация вынужденного забоя пораженных животных и их захоронение.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руководителя ликвидации ЧС, ОШ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(МВД)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Оцепление зоны ЧС, охрана пунктов временного размещения граждан и пунктов обогрева, питания и вещевого довольствия; обеспечение безопасности дорожного движения, сопровождение колон эвакуированного населения в пункты размещения и прибывающих сил, и средств в зону ЧС.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руководителя ликвидации ЧС, ОШ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Приведение в готовность и выделение сил и средств, назначенных для обеспечения режима и ликвидации последствий ЧС, в соответствии с Планом применения ВС РК при ликвидации ЧС природного и техногенного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Доведение информации об объявлении режима ЧС в Центр кризисного реагирования Организации Договора о коллективной безопасности (ЦКР ОДКБ) в соответствии с Регламентом информационного взаимодействия ЦКР ОДКБ.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с Планом применения ВС РК при ликвидации ЧС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регламента информационного взаимодействия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ЦКР ОДКБ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(МКИ)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работы по освещению оперативной обстановки в средствах массовой информации (согласование материалов с уполномоченными органами).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ликвидации ЧС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(МТИ)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1.Координация торговой деятельности в период ЧС.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ликвидации ЧС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(Государственные органы)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1.Привлекаются руководители территориальных подразделений задействованных сотрудников на месте пожара.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ликвидации ЧС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 угрозе перехода пожара на территорию сопредельного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 и природных ресурсов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все необходимые меры по ограничению перехода природного пожара на территорию сопредельного государства;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с момента прибытия к месту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уполномоченного органа сопредельного государства оказать содействие по тушению природного пожара в рамках действующего законодательства.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должностных лиц МЭПР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все необходимые меры по ограничению перехода природного пожара на территорию сопредельного государства;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с момента прибытия к месту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дежурно-диспетчерских служб МЧС сопредельных государств при угрозе перехода пожара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после подтверждения факта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уполномоченного органа сопредельного государства оказать содействие по тушению природного пожара в рамках действующего законодательства.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должностных лиц МЧС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пограничную службу КНБ об угрозе перехода пожара на сопредельную сторону.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после получения информации об угрозе перехода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МО РК через НЦУО ГШ ВС РК для доведения информации в ЦКР ОДКБ, на пункты управления ВС сопредельных государств.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после получения информации об угрозе перехода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все необходимые меры по ограничению перехода природного пожара на территорию сопредельного государства.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с момента прибытия к месту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запросу уполномоченного органа сопредельного государства оказать содействие по тушению природного пожара в рамках действующего законодательства.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должностных лиц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Другие госорганы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(МИД)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мероприятий по информированию сопредельных государств, международных организаций о складывающейся обстановки.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после подтверждения факта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(ПС КНБ)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взаимодействие пограничных служб по обеспечению пропуска через государственную границу участников тушения пожара, определяемом международными договорами, ратифицированными Республикой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после подтверждения факта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(МО)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1.Доведение информации в ЦКР ОДКБ в соответствии с Регламентом информационного взаимодействия ЦКР ОДКБ, а также на пункты управления ВС сопредельных государств.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регламента информационного взаимодействия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ЦКР ОДКБ</w:t>
            </w:r>
          </w:p>
        </w:tc>
      </w:tr>
    </w:tbl>
    <w:bookmarkStart w:name="z37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Сокращения наименований государственных органов по тексту (АП – Администрация Президента; АПр – Аппарат Правительства; СБ – Совет Безопасности; ПС КНБ – Пограничная служба Комитета национальной безопасности; НГ – Национальная гвардия; МЭПР – Министерство экологии и природных ресурсов; МЧС – Министерство по чрезвычайным ситуациям; МВД – Министерство внутренних дел; МЗ –Министерство здравоохранения; МСХ – Министерство сельского хозяйства; МТИ – Министерство торговли и интеграции; МТ – Министерство транспорта; МИД – Министерство иностранных дел; МФ – Министерство финансов; МО – Министерство обороны; МИО – местный исполнительный орган; МЦРИАП - Министерство цифрового развития, инноваций и аэрокосмической промышленности; МКИ – Министерство культуры и информации, КГС – АО "Қазақстан Ғарыш Сапары", КЦСПиОУ – Командный центр стратегического планирования и оперативного управления Министерства по чрезвычайным ситуациям, НЦУО – Национальный центр управления обороны.).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Алгоритму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при реагировании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чрезвычайную ситуацию</w:t>
            </w:r>
          </w:p>
        </w:tc>
      </w:tr>
    </w:tbl>
    <w:bookmarkStart w:name="z37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оповещения при возникновении лесного пожара</w:t>
      </w:r>
    </w:p>
    <w:bookmarkEnd w:id="112"/>
    <w:bookmarkStart w:name="z38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Алгоритму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при реагировании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чрезвычайную ситуацию</w:t>
            </w:r>
          </w:p>
        </w:tc>
      </w:tr>
    </w:tbl>
    <w:bookmarkStart w:name="z38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действия при возникновении лесного возгорания</w:t>
      </w:r>
    </w:p>
    <w:bookmarkEnd w:id="114"/>
    <w:bookmarkStart w:name="z38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