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698ff" w14:textId="73698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предельных аукционных цен на электрическую энергию, произведенную путем энергетической утилизации отходов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 и природных ресурсов Республики Казахстан от 13 июня 2025 года № 166-Ө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324 Экологического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Положения о Министерстве экологии и природных ресурсов Республики Казахстан, утвержденного постановлением Правительства Республики Казахстан от 5 июля 2019 года № 479, письма Министерства юстиции Республики Казахстан ПИ-118868 от 5 июня 2025 года,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предельные аукционные цены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электрическую энергию, произведенную путем энергетической утилизации отходов согласно приложению.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Приказ исполняющего обязанности Министра экологии, геологии и природных ресурсов Республики Казахстан от 13 августа 2021 года № 326 "Об утверждении предельных аукционных цен на электрическую энергию, произведенную путем энергетической утилизации отходов" поставить на утрату.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 и природных ресурсов Республики Казахстан.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Нысанбаев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экологии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июня 2025 года № 166-Ө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Предельные аукционные цены на электрическую энергию, произведенную путем энергетической утилизации отходов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(без НДС)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аукционная цена на электрическую энергию, произведенную путем энергетической утилизации отходов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130,3 тенге/кВтч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Эквивалент предельной аукционной цены на электрическую энергию, произведенную путем энергетической утилизации отходов, выраженный в долларах США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 доллара США /кВтч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Эквивалент предельной аукционной цены на электрическую энергию, произведенную путем энергетической утилизации отходов, выраженный в Евро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 евро/кВтч</w:t>
            </w:r>
          </w:p>
        </w:tc>
      </w:tr>
    </w:tbl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Особое примечание: аукционная цена, определенная по итогам предыдущего аукционного торга, проведенного Организатором аукционных торгов, определенного уполномоченным органом в области поддержки использования возобновляемых источников энергии, является предельной аукционной ценой для последующего аукционного торга.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