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bf03" w14:textId="81fb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4 июня 2025 года № 150-П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9 декабря 2024 года № 294-П "Об утверждении натуральных норм обеспечения канцелярскими принадлежностями и другими расходными материалами работников Министерства экологии и природных ресурсов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12 декабря 2024 года № 301-П "Об утверждении натуральных норм материально-технического обеспечения работников Министерства экологии и природных ресурсов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экологии и природных ресурсов Республики Казахстан в установленном законодательстве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экологии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