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eb93" w14:textId="b24e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10 марта 2022 года № 74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экологической контроль"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21 мая 2025 года № 134-Ө. Утратил силу приказом Министра экологии и природных ресурсов Республики Казахстан от 15 декабря 2025 года № 347-ө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15.12.2025 </w:t>
      </w:r>
      <w:r>
        <w:rPr>
          <w:rFonts w:ascii="Times New Roman"/>
          <w:b w:val="false"/>
          <w:i w:val="false"/>
          <w:color w:val="ff0000"/>
          <w:sz w:val="28"/>
        </w:rPr>
        <w:t>№ 347-ө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10 марта 2022 года № 74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экологической контроль" (зарегистрирован в Реестре государственной регистрации нормативных правовых актов под № 27179)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экологической контроль, утвержденного вышеуказанным приказом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 должностным лицам, осуществляющим государственный экологический контроль относятся: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экологический инспектор Республики Казахстан, являющийся председателем Комитета;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Главного государственного экологического инспектора Республики Казахстан, являющийся заместителем председателя Комитета;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старшие государственные экологические инспекторы Республики Казахстан, являющиеся: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управления государственного экологического контроля Комитета;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управления государственного метролого-аналитического контроля;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экспертами управления государственного экологического контроля Комитета;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экспертами управления государственного метролого-аналитического контроля;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экологические инспекторы Республики Казахстан, являющиеся: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экспертами управления государственного экологического контроля Комитета;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экспертами управления государственного метролого-аналитического контроля Комитета;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главные государственные экологические инспекторы областей (городов республиканского значения, столицы), являются руководителями территориальных органов Комитета;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старшие государственные экологические инспекторы областей (городов республиканского значения, столицы), являющиеся: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руководителей территориальных органов Комитета;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отдела государственного экологического контроля территориальных органов Комитета;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отдела лабораторно-аналитического контроля территориальных органов Комитета;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экологические инспекторы областей (городов республиканского значения, столицы), являющиеся: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специалистами отдела государственного экологического контроля территориальных органов Комитета;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специалистами отдела лабораторно-аналитического контроля территориальных органов Комитета;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специалистами отдела государственного экологического контроля территориальных органов Комитета;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специалистами отдела лабораторно-аналитического контроля территориальных органов Комитета.".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