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6706" w14:textId="bbb6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29 апреля 2025 года № 112-П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112-П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15 декабря 2021 года № 497-П "Об утверждении натуральных норм специальных транспортных средств Министерства экологии и природных ресурсов Республики Казахстан";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 и природных ресурсов Республики Казахстан от 4 декабря 2023 года № 343-п "О внесении изменений в приказ Министра экологии, геологии и природных ресурсов Республики Казахстан от 15 декабря 2021 года № 497-П "Об утверждении натуральных норм специальных транспортных средств Министерства экологии, геологии и природных ресурсов Республики Казахстан";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16 сентября 2024 года № 212-п "О внесении изменений в приказ Министра экологии, геологии и природных ресурсов Республики Казахстан от 15 декабря 2021 года № 497-п "Об утверждении натуральных норм специальных транспортных средств Министерства экологии и природных ресурсов Республики Казахстан".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