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ce67" w14:textId="4a2c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зоной чрезвычайной экологической ситуации территории Промышленной зоны города Кентау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23 апреля 2025 года № 106-П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405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зоной чрезвычайной экологической ситуации территорию Промышленной зоны города Кентау Туркестанской области площадью 900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границы зоны чрезвычайной экологической ситуации;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объявления зоны чрезвычайной экологической ситуации;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правовой режим зоны чрезвычайной экологической ситуации;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по стабилизации и снижению уровня неблагополучной экологической ситуации на соответствующей территории либо указание на необходимость их разработки;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отнесения граждан к категории пострадавших вследствие чрезвычайной экологической ситуации и меры их социальной защиты.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экологической культуры и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здровоохранения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____04____2025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106-п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Границы зоны чрезвычайной экологической ситуации Промышленной зоны города Кентау Туркестанской области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зоне чрезвычайной экологической ситуации относится территория Промышленной зоны площадью 900 га, прилегающей к городу Кентау Туркестанской области с севера. Карта-схема расположения территории с чрезвычайной экологической ситуацией представлена на рисунке 1.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поворотных точек границы зоны чрезвычайной экологической ситуации приведены в таблице 1.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1. Карта-схема расположения территории с чрезвычайной экологической ситуацией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Координаты поворотных точек границы зоны с чрезвычайной экологической ситуацией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(градус, минут, секунд)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 (градус, минут, секунд)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19"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16"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13"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10"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59"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59"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59"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45"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50"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53"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53"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 ' 55"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10"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15"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19"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34"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56"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53"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58"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54"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31"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29"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 ' 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60"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56"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57"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58"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29 ' 59"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31"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41"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30 ' 49"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35"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49"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40"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31 ' 59"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 ' 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60"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40"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50"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40"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32"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32 ' 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 ' 23"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объявления зоны чрезвычайной экологической ситуации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зоны чрезвычайной экологической ситуации территории Промышленной зоны площадью 900 га, прилегающей к городу Кентау Туркестанской области с севера – до 1 января 2075 года.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Правовой режим зоны чрезвычайной экологической ситуации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Туркестанской области (по согласованию) на территории Промышленной зоны города Кентау Туркестанской области рассмотреть введение мер, предусмотренных пунктом 1 статьи 407 Экологического кодекса Республики Казахстан, а именно: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особого режима въезда и выезда, ограничение движения транспортных средств;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запрета строительства новых и расширения действующих предприятий и других объектов, деятельность которых не связана с ликвидацией чрезвычайной экологической ситуации или обеспечением жизнедеятельности населения;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отселение населения из мест, опасных для проживания людей, с обязательным предоставлением им помещений для постоянного или временного проживания;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запрет строительства и функционирования объектов, которые признаны представляющими повышенную экологическую опасность;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 на функционирование объектов оздоровительного, курортного назначения;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 или ограничение осуществления любой другой деятельности, которая представляет повышенную экологическую опасность для людей, растительного, животного мира и других природных объектов.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Меры по стабилизации и снижению уровня неблагополучной экологической ситуации на соответствующей территории либо указание на необходимость их разработки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Акимату Туркестанской области (по согласованию):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разработать мероприятия по стабилизации и снижению уровня неблагополучной экологической ситуации на соответствующей территории.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статьей 409 Экологического кодекса Республики Казахстан обеспечить мониторинг экологический обстановки в зоне чрезвычайной экологической ситуации.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отнесения граждан к категории пострадавших вследствие чрезвычайной экологической ситуации и меры их социальной защиты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Промышленной зоны площадью 900 га, прилегающей к городу Кентау с севера, население не проживает.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