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a883" w14:textId="892a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экологии и природных ресурсов Республики Казахстан от 17 июля 2024 года № 165-Ө "Об утверждении цен на услуги, реализуемые субъектом государственной монополии в области лесоустройства"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23 апреля 2025 года № 104-П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17 июля 2024 года № 165-Ө "Об утверждении цен на услуги, реализуемые субъектом государственной монополии в области лесоустройства"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реализуемые субъектом государственной монополии в области лесоустройства утвержденные вышеуказанным приказом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введения "Институт законодательства и правовых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2025 года № 104-П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области лесоустройства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 1 гектар,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(без учета НДС)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леса,)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 1 лесовладельца, тенге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учета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учета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лесного кадастра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 1 точку на интерактивной карте, тенге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учета НДС)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лесов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