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8050" w14:textId="b318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"Фермерское охотничье хозяйство", "Ведение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21 апреля 2025 года № 101-П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Министерства экологии и природных ресурсов Республики Казахстан, утвержденного постановлением Правительства Республики Казахстан от 5 июля 2019 года № 479,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профессиональные стандарты к настоящему приказу: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"Фермерское охотничье хозяйство";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"Ведение охотничьего хозяйства".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Шарбиева Н. 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101-П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"Фермерское охотничье хозяйство"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применения: Профессиональный стандарт "Фермерское охотничье хозяйства"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5 Закона Республики Казахстан "О профессиональных квалификациях"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 в организациях и предприятиях.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Фермерское охотничье хозяйство – охотничье хозяйство, специализирующееся на искусственном разведении животных, находящихся в частной собственности, в охотничьих целях.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 хозяйство – вид хозяйственной деятельности по устойчивому использованию объектов животного мира в охотничьих угодьях, сохранению среды обитания животного мира, их охране и воспроизводству.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пользование животным миром – документ установленной формы, дающий право физическим и юридическим лицам на пользование животным миром, а также на вывоз и реализацию добытых объектов животного мира, их частей и дериватов, в том числе охотничьих и рыболовных трофеев.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Реинтродукция животных – преднамеренное переселение особей видов животных в прежние места обитания.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видов животных – естественное размножение видов животных в природных условиях и их искусственное разведение.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Интродукция животных –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Биотехнические мероприятия – комплекс биотехнических воздействий на популяции дичи и их местообитания, направленных на увеличение ежегодного прироста численности животных в охотничьих угодьях.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Дичеразведение – разведение животных, являющихся объектом охоты, субъектами охотничьего хозяйства.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Репатриация – адаптация диких животных, разводимых в искусственных условиях, к природным условиям, перед выпуском их на волю.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Охотничий трофей – животное (кроме рыбных ресурсов и других водных животных), его части и дериваты, изъятые из среды обитания в порядке, установленном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Дериват – производное животного и продукция, произведенная из него и его производного.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Любительская (спортивная) охота – добывание видов животных, являющихся объектом охоты, в целях удовлетворения спортивных, эстетических потребностей и для личного потребления добытой продукции.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охота - добывание видов животных, являющихся объектом любительской (спортивной) охоты, с использованием ловчих хищных птиц и национальных пород охотничьих собак.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УчҰт численности животных - определение количества животных, а также их половой и возрастной состав.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Оптимальная плотность животных - численность животных, при которой продуктивность угодий используется наиболее полно, животные не подрывают своей зимней кормовой базы и не наносят существенного вреда лесному и сельскому хозяйству.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Фермерское охотничье хозяйство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Код профессионального стандарта: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Название секции, раздела, группы, класса и подкласса согласно ОКЭД: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Сельское, лесное и рыбное хозяйство;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 Растениеводство и животноводство, охота и предоставление услуг в этих областях;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01.4. Животноводство;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01.49. Разведение прочих видов животных;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01.49.0. Разведение прочих видов животных.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01.7. Охота и отлов, включая предоставление услуг в этих областях;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01.70. Охота и отлов, включая предоставление услуг в этих областях;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01.70.0. Охота и отлов, включая предоставление услуг в этих областях.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Обустройство и поддержание инфраструктуры фермерского охотничьего хозяйства, создание условий для эффективного воспроизводства и поддержание оптимальной численности поголовья охотничьих животных, воспроизводства ловчих хищных птиц, оказание туристических услуг и организация спортивной и национальной охоты.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карточек профессий: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по уходу за животными - 2-й уровень ОРК;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Зверовод - 4-й уровень ОРК;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КАРТОЧКА ПРОФЕССИИ: "РАБОЧИЙ ПО УХОДУ ЗА ЖИВОТНЫМИ"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6129-0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6129-0-011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уходу за животными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6129-0-010 Проводник по сопровождению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животными, в том числе за любыми сложными и особо опасными группами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Кормление, содержащихся животных.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животных и уборка мест их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Разведение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Транспортировка животных.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Кормление, содержащихся животных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раздача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Приготовлять корма для разных групп и возрастов животных в соответствии с рецептом.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нормы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свежесть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Искусственно кормить взрослых и молодых животных разных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Раздавать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Хранить корма и кормовые добавки.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рецепты кормов для разных групп и возрастов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кормов для разных групп и возрастов животных.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Потребность в белках, витаминах и минеральных веществах содержащихся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Зоогигиенические и ветеринарные правила при содержании, кормлении животных и уходе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искусственного кормления взрослых и молодых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раздачи корма.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Технологии хранения кормов и кормовых добавок.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Поить животных разных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Пропаивать лекарственными препаратами.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Искусственно поить взрослых и молодых животных разных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поения разных групп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Технику пропаивания животных лекарственными препаратами.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искусственного поения животных разных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Содержание животных и уборка мест их содержания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температурный режим, влажность и освещение.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животных дополнительными необходимыми условиями существования (укрытиями, водопоями, купальнями, чесальнями).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группы/пары при совместном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за состоянием и поведением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санитарный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ручную/механизированную стрижку.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зооветеринарных мероприятиях.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Оптимальный температурный режим, влажность и освещение для разных видов и возрастов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Потребности разных видов и возрастов животных в оснащении мест их содержания.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формирования групп/пар при совместном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поведения и физиологии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Зоогигиенические и ветеринарные правила при содержании, кормлении животных и уходе за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Технологию проведения ручной/механизированной стрижки.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Признаки заболевания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уборки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сухую и влажную уборку мест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Чистить оборудование, в том числе поилки, кормушки, купальни, чесальни, укрытия.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Убирать продукты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Проводить дезинфекцию, дезинсекцию, дератизацию мест содержания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Сменять подстилку и/или грунт.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проведения сухой и влажной уборки и чистки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дезинфекции, дезинсекций и дератизаций. Настройка дезинфекционных установок, опрыскивателей.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Зоогигиенические и ветеринарные правила при содержании, кормлении животных и уходе за ними.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Разведение животных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племенных пар/групп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производителей и подбирать племенные пары/группы.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условия для естественного размножения.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отбора и подбора пар/групп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Поведенческие и физиологические особенности животных в период размножения.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молодняка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необходимый уход при выращивании молодняка.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зоогигиенические и санитарно-ветеринарные требования при выращивании молодняка.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выращивания молодняка содержащихся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Зоогигиенические и ветеринарные правила при содержании, кормлении животных и уходе за ними.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животных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Подготавливать животных к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Отлавливать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необходимый уход в процессе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адаптацию животных после транспортировки.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поведения и физиологии транспортируемых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отлова и фиксации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при перевозке животных.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 животным.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"ЗВЕРОВОД"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6129-0-002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6129-0-003 - Зверовод зоологических баз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на звероферме, увеличение поголовья зверей в хозяйстве.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разведения пушных зверей.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разведения копытных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кормления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управление процессом забоя зверей.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разведения пушных зверей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пушных зверей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и формировать племенного стада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Использовать современные технологии при разведении пушных зверей.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и физиологии пушных зверей.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биологии разводимого вида.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племенной работы с пушными зверями.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пушных зверей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Уход за пушными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Проводить ветеринарную профилактику.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зоотехнии.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ветеринарии.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разведения копытных животных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копытных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племенного стада копытных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Использовать современные технологии при разведении диких копытных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биологии разводимого вида.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племенной работы с дикими копытными животными.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копытных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Ухаживать за копытными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копытных животных к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ветеринарную профилактику.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Поддерживать температурный режим, влажность и освещение в соответствии с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Обеспечивать дополнительными необходимыми условиями существования (укрытиями, купальнями).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группы/пары при совместном содержании.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за состоянием и поведением копытных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Поддерживать санитарный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зооветеринарных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Выявлять слабых копытных и обеспечивать им особый уход, изолировать агрессивных птиц.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зоотехнии.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ветеринарии.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кормления животных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рациона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рацион кормления разных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витамины и биологические добавки при кормлении животных в зависимости от сезона года и физиологического состояния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Питательность и химический состав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Потребности животных в питательных веществах и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Основу биологии, экологии и поведения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питательной ценности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Заготовка кормов.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заготовки основных видов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Технология хранения кормов.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Организация и управление процессом забоя зверей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забоя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и проводить забой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товарную ценность разводимых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съҰм шкур и разделку туш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Признаки товарной ценности разводимых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технологии забоя, съҰмки шкур и разделки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полученной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Использовать современные технологии методы первичной обработки и консервации туш и шкур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Визуально оценивать туши добытых охотничьих животных на предмет наличия заболеваний, внутренних и внешних паразитов.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хранение мяса и шкур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Методы первичной обработки пушнины и сохранения мясной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товароведения.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товарные свойства шкурок пушных зверей и мяса копытных животных.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Требовательность.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</w:tbl>
    <w:bookmarkStart w:name="z18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Комитет лесного хозяйства и животного мира министерства экологии и природных ресурсов Республики Казахстан, Бейспаева Жанна Аблаевна, главный эксперт Управления животного мира и охотничьего хозяйства, zh.kozykankyzy@ecogeo.gov.kz, +77018702477</w:t>
      </w:r>
    </w:p>
    <w:bookmarkEnd w:id="103"/>
    <w:bookmarkStart w:name="z1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Консорциум группы компаний "Nomad", Бербер Александр Петрович, 87772130955, berber05@mail.ru</w:t>
      </w:r>
    </w:p>
    <w:bookmarkEnd w:id="104"/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-</w:t>
      </w:r>
    </w:p>
    <w:bookmarkEnd w:id="105"/>
    <w:bookmarkStart w:name="z1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-</w:t>
      </w:r>
    </w:p>
    <w:bookmarkEnd w:id="106"/>
    <w:bookmarkStart w:name="z1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</w:t>
      </w:r>
    </w:p>
    <w:bookmarkEnd w:id="107"/>
    <w:bookmarkStart w:name="z1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2, 2024 г.</w:t>
      </w:r>
    </w:p>
    <w:bookmarkEnd w:id="108"/>
    <w:bookmarkStart w:name="z1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декабрь, 2027 г.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101-П</w:t>
            </w:r>
          </w:p>
        </w:tc>
      </w:tr>
    </w:tbl>
    <w:bookmarkStart w:name="z19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"Ведение охотничьего хозяйства"</w:t>
      </w:r>
    </w:p>
    <w:bookmarkEnd w:id="110"/>
    <w:bookmarkStart w:name="z19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1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применения: Профессиональный стандарт "Ведение охотничьего хозяйства"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 в организациях и предприятиях.</w:t>
      </w:r>
    </w:p>
    <w:bookmarkEnd w:id="112"/>
    <w:bookmarkStart w:name="z2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3"/>
    <w:bookmarkStart w:name="z2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Охотничьи угодья - это территории и акватории, являющиеся средой обитания видов животных, представляющих объект охоты, где осуществляются или могут осуществляться охота и ведение охотничьего хозяйства;</w:t>
      </w:r>
    </w:p>
    <w:bookmarkEnd w:id="114"/>
    <w:bookmarkStart w:name="z2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 хозяйство - вид хозяйственной деятельности по устойчивому использованию объектов животного мира в охотничьих угодьях, сохранению среды обитания животного мира, их охране и воспроизводству;</w:t>
      </w:r>
    </w:p>
    <w:bookmarkEnd w:id="115"/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Внутрихозяйственное охотоустройство - комплекс мероприятий по инвентаризации, бонитировке, изучению природных и экономических условий охотничьих угодий, учету животных, проектированию биотехнических и эксплуатационных мероприятий, на основании которых разрабатывается план ведения охотничьего хозяйства;</w:t>
      </w:r>
    </w:p>
    <w:bookmarkEnd w:id="116"/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Межхозяйственное охотоустройство - определение границ и категорий охотничьего хозяйства, расчет его площади, определение состояния животного мира и среды его обитания, методик учета животных, контрольных маршрутов и площадок учета животных для проектируемого охотничьего хозяйства;</w:t>
      </w:r>
    </w:p>
    <w:bookmarkEnd w:id="117"/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Аншлаг - вывеска, указывающая наименование и границы охотничьих хозяйств, воспроизводственных участков и зон покоя, а также запретные для охоты сроки и места;</w:t>
      </w:r>
    </w:p>
    <w:bookmarkEnd w:id="118"/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пользование животным миром - документ установленной формы, дающий право физическим и юридическим лицам на пользование животным миром, а также на вывоз и реализацию добытых объектов животного мира, их частей и дериватов, в том числе охотничьих и рыболовных трофеев;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Реинтродукция животных - преднамеренное переселение особей видов животных в прежние места обитания;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видов животных - естественное размножение видов животных в природных условиях и их искусственное разведение;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Интродукция животных -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животного мира - деятельность, направленная на сохранение животного мира, среды его обитания и биологического разнообразия, устойчивое использование и воспроизводство объектов животного мира, а также комплекс мероприятий по профилактике и борьбе с правонарушениями в области охраны, воспроизводства и использования животного мира;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Биотехнические мероприятия - комплекс биотехнических воздействий на популяции дичи и их местообитания, направленных на увеличение ежегодного прироста численности животных в охотничьих угодьях;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Дичеразведение - разведение животных, являющихся объектом охоты, субъектами охотничьего хозяйства;</w:t>
      </w:r>
    </w:p>
    <w:bookmarkEnd w:id="125"/>
    <w:bookmarkStart w:name="z2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Репатриация - адаптация диких животных, разводимых в искусственных условиях, к природным условиям, перед выпуском их на волю;</w:t>
      </w:r>
    </w:p>
    <w:bookmarkEnd w:id="126"/>
    <w:bookmarkStart w:name="z2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Охотничий трофей - животное (кроме рыбных ресурсов и других водных животных), его части и дериваты, изъятые из среды обитания в порядке, установленном законодательством Республики Казахстан;</w:t>
      </w:r>
    </w:p>
    <w:bookmarkEnd w:id="127"/>
    <w:bookmarkStart w:name="z2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Любительская (спортивная) охота - добывание видов животных, являющихся объектом охоты, в целях удовлетворения спортивных, эстетических потребностей и для личного потребления добытой продукции;</w:t>
      </w:r>
    </w:p>
    <w:bookmarkEnd w:id="128"/>
    <w:bookmarkStart w:name="z2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- выделение типов охотничьих угодий и определение их продуктивности;</w:t>
      </w:r>
    </w:p>
    <w:bookmarkEnd w:id="129"/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УчҰт численности диких животных - определение количества диких животных и их размещения на территории охотничьих угодий, а также половой и возрастной структуры популяций основных видов зверей и птиц;</w:t>
      </w:r>
    </w:p>
    <w:bookmarkEnd w:id="130"/>
    <w:bookmarkStart w:name="z21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Оптимальная плотность животных - численность животных, при которой продуктивность угодий используется наиболее полно, животные не подрывают своей зимней кормовой базы и не наносят существенного вреда лесному и сельскому хозяйству.</w:t>
      </w:r>
    </w:p>
    <w:bookmarkEnd w:id="131"/>
    <w:bookmarkStart w:name="z21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32"/>
    <w:bookmarkStart w:name="z22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ОРК-отраслевая рамка квалификации;</w:t>
      </w:r>
    </w:p>
    <w:bookmarkEnd w:id="133"/>
    <w:bookmarkStart w:name="z2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34"/>
    <w:bookmarkStart w:name="z2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КС- квалификационный справочник;</w:t>
      </w:r>
    </w:p>
    <w:bookmarkEnd w:id="135"/>
    <w:bookmarkStart w:name="z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–-единый тарифно-квалификационный справочник;</w:t>
      </w:r>
    </w:p>
    <w:bookmarkEnd w:id="136"/>
    <w:bookmarkStart w:name="z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137"/>
    <w:bookmarkStart w:name="z22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8"/>
    <w:bookmarkStart w:name="z2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 Ведение охотничьего хозяйства</w:t>
      </w:r>
    </w:p>
    <w:bookmarkEnd w:id="139"/>
    <w:bookmarkStart w:name="z2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 </w:t>
      </w:r>
    </w:p>
    <w:bookmarkEnd w:id="140"/>
    <w:bookmarkStart w:name="z2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Название секции, раздела, группы, класса и подкласса согласно ОКЭД: </w:t>
      </w:r>
    </w:p>
    <w:bookmarkEnd w:id="141"/>
    <w:bookmarkStart w:name="z2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Сельское, лесное и рыбное хозяйство. </w:t>
      </w:r>
    </w:p>
    <w:bookmarkEnd w:id="142"/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01. Растениеводство и животноводство, охота и предоставление услуг в этих областях. </w:t>
      </w:r>
    </w:p>
    <w:bookmarkEnd w:id="143"/>
    <w:bookmarkStart w:name="z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01.7. Охота и отлов, включая предоставление услуг в этих областях.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01.70. Охота и отлов, включая предоставление услуг в этих областях.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01.70.0. Охота и отлов, включая предоставление услуг в этих областях.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 Обустройство и поддержание инфраструктуры фермеры охотничьего хозяйства, создание условий для эффективного воспроизводства и поддержание оптимальной численности поголовья охотничьих животных, воспроизводства ловчих хищных птиц, оказание туристических услуг и организация спортивной и национальной охоты.</w:t>
      </w:r>
    </w:p>
    <w:bookmarkEnd w:id="147"/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Таксидермист – 2 уровень ОРК;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Охотник промысловый – 3 уровень ОРК;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Таксидермист - 3 уровень ОРК;</w:t>
      </w:r>
    </w:p>
    <w:bookmarkEnd w:id="151"/>
    <w:bookmarkStart w:name="z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Егерь – 4- уровень ОРК;</w:t>
      </w:r>
    </w:p>
    <w:bookmarkEnd w:id="152"/>
    <w:bookmarkStart w:name="z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Биолог охотовед – 6 уровень ОРК;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Орнитолог – 6 уровень ОРК;</w:t>
      </w:r>
    </w:p>
    <w:bookmarkEnd w:id="154"/>
    <w:bookmarkStart w:name="z2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Главный охотовед – 8 уровень ОРК.</w:t>
      </w:r>
    </w:p>
    <w:bookmarkEnd w:id="155"/>
    <w:bookmarkStart w:name="z24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"ТАКСИДЕРМИСТ"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7319-3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7319-3-047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Таксидермист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Единого тарифно-квалификационного справочника работ и профессий рабочих (выпуск 56).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сентября 2020 года № 357. Зарегистрирован в Министерстве юстиции Республики Казахстан 14 сентября 2020 года № 21195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и изготовление трофея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Снятие шкур, первичной еҰ обработки и консервации.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Выделка шкуры, обработка черепов, клыков, копыт и др. дериватов, добытых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чучел из добытых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работ по съҰмке шкуры, первичной еҰ обработки и консервации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шкуры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промеры добытого животного.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Снимать шкуры с охотничьих зверей и птиц в соответствии с требованиями таксидермических студий.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Изготовление простых чучел рыб, птиц, млекопитающих под руководством таксидермиста более высокой квалификации, снятие, препарирование и консервирование шкурок.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зверей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и способов съемки шкур для трофеев.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внешнего вид объектов с которых снимаются шкуры.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и консервация шкур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первичную обработку снятых шкур (удаление прирезей мышечной ткани, обезжировка).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Произвести временную консервацию шкур (пресно сухим методом или с использованием консервантов).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Произвести первичную обработку черепов добытых трофеев.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простых чучел рыб, птиц, млекопитающих.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Очистка шкурок от жира, крови, грязи, смазка мышьяком.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искусственной тушки.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проволоки для конечностей и крепления ее к тушке.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Установка экспоната на временную подставку, формовка, позировка и укладка пера.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Окончательная отделка экспоната, посадка его на постоянную подставку или сучок, вставка искусственных глаз, приклейка этикетки и конверта к подставке, оклейка сучка мхом и покрытие конечностей лаком.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первичной обработки шкур и черепов и их сохранения.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консервации шкур и дериватов.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обработки шкурок.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набивки простых чучел и способы их окончательной отделки.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способов снятия и обработки шкурок.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работ по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выделке шкуры, обработке черепов, клыков, копыт и др. дериватов, добытых животных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Выделка шкуры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обработку и выделку шкурок зверей и птиц, в соответствии с технологическими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Сохранять полученную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средней сложности чучел рыб, птиц, млекопитающих.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Обработка шкурок, доформование, позирование объектов, укладка чешуи, меха и пера.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Окончательная отделка чучела.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обработки и выделки шкур зверей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2.Способы сушки шкур и сохранения трофеев.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3.Техника набивки чучел средней сложности и способы снятия и обработки шкурок.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приемов укладки чешуи, меха и пера на чучелах.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анатомии и биологии обрабатываемых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черепов, клыков, копыт и др. дериватов, добытых животных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Обработка черепа, клыков, копыт, когтей и др. дериватов, добытых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Отбеливание черепов и консервация дериватов.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сложных чучел рыб, земноводных, пресмыкающихся и млекопитающих.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экспонатов животных, как в спокойной позе, так и в художественном оформлении: в момент нападения, защиты, добывания пищи и иное, а также птиц с раскрытыми крыльями.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обработки черепов, клыков, копыт, когтей и др. дериватов, добытых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отбеливания черепов и сохранения трофеев.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набивки сложных чучел.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способов снятия и обработки шкурок.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наименований и внешний вид животных, их повадки в естественных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ответственность, умение самостоятельно принимать решения, способность к творчеству.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"ОХОТНИК ПРОМЫСЛОВЫЙ"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6230-0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6230-0-002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 промысловый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Единого тарифно-квалификационного справочника работ и профессий рабочих (выпуск 64).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ноября 2012 года № 422-ө-м. Зарегистрирован в Министерстве юстиции Республики Казахстан 23 ноября 2012 года № 8098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Охотоведение и звероводство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6230-0-003 Охотник-траппер (капканщик),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промысловой охоты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подготовки к промыслу.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проведения промысловой охоты.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содержания, натаски и притравки охотничьих собак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подготовки к промыслу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оборудованию охотничьего участка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оптимальный участок для производства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Налаживать инфраструктуру охотничьего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столярный и плотницкий инструмент для строительства и ремонта объектов охотничьей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Ориентироваться на местности с использованием карты, компаса, приборов спутниковой навигации.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устройства снаряжения, прочего инвентаря охотничьего промысла.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обращения со столярным и плотницким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продуктивность охотничьих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в области охраны, воспроизводства и сохранения животного мира.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снаряжения к промыслу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Обращаться с охотничьим оружием и орудиями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Ремонтировать и подготавливать орудия охоты к промыслу.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Подготовить необходимое снаряжение к промыслу.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устройства снаряжения, прочего инвентаря охотничьего промысла.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обращения со столярным и плотницким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продуктивность охотничьих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в области охраны, воспроизводства и сохранения животного мира.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проведения промысловой охоты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Наблюдать за охотничьими животными, анализировать их следовую активность.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половозрастные признаки отдельных особей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Ориентироваться на местности с использованием карты, компаса, приборов спутниковой навигации.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различные способы охоты для повышения эффективности промысла.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привлечения охотничьих животных (привады, пищевые, запаховые и зрительные приманки, чучела, манки, имитирующие звуки, издаваемые животными).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Обращаться с оружием и владеть техникой добычи основных промысловых животных на территории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Отстреливать и отлавливать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первичную обработку, консервирование и сдачу продукции промысла согласно утвержденным стандартам и техническим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прокладку охотничьих путиков, троп и оборудование баз;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Уничтожать вредных животных, предусмотренных местными правилами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Проверять оружия, боеприпасы, капканы и другие орудий лова, инвентаря,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Устанавливать самоловные орудия.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Участвовать в проведении учета численности диких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промысловой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осуществления различных видов охоты и способы добычи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Биологические, экологические и поведенческие особенности охотничьих животных в природной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безопасного обращения с охотничьим оружием, капканами и другими орудиями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оформлению разрешительных документов на право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Приемы оказания доврачебной медицинской помощи и первой помощи животным.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и назначение охотничьего оружия, оптических прицелов, прочих приспособлений и боеприпасов.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биологии и экологии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Границы промыслового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Сроки и правила проведения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Способы первичной обработки и консервирования продукции промысла.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Способы борьбы с вредными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Правила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первичной обработки добытой 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технологии и методы первичной обработки и консервации туш и шкур диких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туши добытых охотничьих животных на предмет наличия заболеваний, внутренних и внешних паразитов;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хранение мяса и шкур охотничьих животных (в том числе и в полевых условиях);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безопасные методы и приемы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Изготавливать и ремонт орудий лова.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мероприятий по охране и воспроизводству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доставке запасов продовольствия, продукции, горюче-смазочных и других материалов, снаряжения к зимовью или другому пункту, расположенному на промысловом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расконсервации промысловых баз.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подготовки и опробования средств транспорта, связи и других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биологии и экологии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технические условия на продукцию охотничьего промысла.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мероприятий по охране и воспроизводству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 Организация содержания, натаски и притравки охотничьих собак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охотничьих собак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Ухаживать за охотничьими собаками.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ветеринарную профилактику.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свойства шкур пушных зверей.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и способы снятия шкур зверей.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Приемы первичной обработки пушно-мехового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хранения и транспортировки мясной продукции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хранения и транспортировки пушно-меховой продукции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личной гигиены при обращении с больными животными и трупами павших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Натаска и притравка охотничьих собак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охотничьих собак для осуществления различных видов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породную принадлежность охотничьих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специальную подготовку охотничьих собак: натаску, нагонку, притравку, в соответствии с породной принадлежностью собаки, по основным видам животных, обитающих на территории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Развитие и поддержание рабочих качеств охотничьих собак.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применения различных пород охотничьих собак для осуществления промысловой и любительской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поведения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поведения зверей и птиц при охоте на них с собаками.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способность самостоятельно принимать решения,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"ТАКСИДЕРМИСТ"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7319-3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7319-3-047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Таксидермист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Единого тарифно-квалификационного справочника работ и профессий рабочих (выпуск 56).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сентября 2020 года № 357. Зарегистрирован в Министерстве юстиции Республики Казахстан 14 сентября 2020 года № 21195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Технология производства меховых и шубных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и изготовление трофея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Снятие шкур, первичной еҰ обработки и консервации.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Выделка шкуры, обработка черепов, клыков, копыт и др. дериватов, добытых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чучел из добытых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работ по изготовлению чучел из добытых животных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трофея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отдельных трофеев с использованием современных технологий (полных трофеев, медальонов, ковров).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черепов, клыков на медальоны.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сувениров из добытых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Анатомии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художественного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особо сложных чучел рыб, земноводных, пресмыкающихся и млекопитающих.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биологических групп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Руководство таксидермистами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изготовления трофеев.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оформления черепов, клыков и сувениров из добытых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техники набивки особо сложных чучел.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способов снятия и обработки шкурок.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материалы для биологических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Знание наименовании всех изготовляемых чучел.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Знание мест обитания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композиций из добытых животных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композиций с различными видами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панорам (чучел животных с участком места его обитания).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чучел по спецзаказам музеев и на экспорт.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биологических групп в определенной экспозиции: в природных условиях, соответствующих условиям жизни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Технологии изготовления трофеев.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скульптуры и ландшафтного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художественного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Анатомии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технических условии изготовления продукции на экспорт.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Знание техники изготовления музейных биологических групп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ответственность, умение самостоятельно принимать решения, способность к творчеству.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"ЕГЕРЬ"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о прохождении курса повышения квалификации по охотоведению егерского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функционирования охотничьего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подготовки и проведения любительской и спортивной охоты.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охраны охотничьих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биотехнических и учетных работ в охотничьем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мониторинга охотничьих угодий и поддержание в рабочем состоянии их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процесса регулирования численности охотничьих животных.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сбора материала для проведения ветеринарного - санитарного контроля охотничьей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подготовки и проведения любительской и спортивной охоты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охоты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животных различных биологических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 внешним признакам пол, возраст, трофейную ценность и иные характеристики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Искать и выслеживать охотничьих животных, анализировать их следовую активность.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различные способы охоты для повышения качества обслуживания клиента-охотника.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приманивания охотничьих животных (приманки, подсадных уток, чучела, пахучие приманки).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охотничьи самоловы.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тяжесть ранения животного и организовать добор подранков.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разрешительных документов на право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осуществления различных видов охоты и способы добычи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животных, на которых осуществляется охота.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Поведенческие особенности охотничьих животных в природной среде и в неволе.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распределения охотничьих животных в угодьях.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Базовые навыки применения средств приманивания охотничьих животных (приманки, подсадных уток, чучел).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 охоте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Ориентироваться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базовыми навыками использования современных средств коммуникации (радиосвязи, бытовых приборов спутниковой навигации), фото- и видеосъемки.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базовыми навыками оказания доврачебной медицинской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техники безопасности при организации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оказания доврачебной медицинской помощи и первой помощи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обращения с охотничьим оружием и техническими средствами, используемые на охоте.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Организация охраны охотничьих угодий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нарушений природоохранного законодательства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Ориентироваться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наблюдения за охотничьими угодьями.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технические средства (видео камеры, фото ловушки, беспилотники) для наблюдения за охотничьими угодьями.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способами бесконфликтного общения с клиентами-охотниками.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охраняемых видов животных и растений для данной рабочей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разрешительных документов на право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профилактики правонарушений.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рельефа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Задержание нарушителей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наблюдение, преследование и задержание нарушителей природоохранного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оружие и специальные средства в целях необходимой самообороны;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доврачебную медицинскую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задержания нарушителей и составления первичных материалов по факту выявленного правонарушения.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Отдельные положения законодательства Республики Казахстан об административных правонарушениях и уголовной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Законодательство Республики Казахстан об охоте и о сохранении охотничьих ресурсов и Правила охоты.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системы и виды охотничьего оружия и орудий охоты.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Организация выполнения биотехнических и учетных работ в охотничьем хозяйстве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учетных работ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наблюдения за охотничьими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Искать и выслеживать охотничьих животных, анализировать их следовую активность.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учеты численности охотничьих животных в соответствии с установленной методикой.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наблюдения за состоянием охотничьих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средства фото- и видеофиксации в ходе патрулирования охотничьих угодий и учетов численности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охотничьих видов животных и растений для данной рабочей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Актуальные методики учета численности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проведение учҰтов численности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биологии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биотехнических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биотехнические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подкормку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биотехнии.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подкормки диких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Организация мониторинга охотничьих угодий и поддержание в рабочем состоянии их инфраструктуры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охотничьих угодий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Ориентироваться на местности и прокладывать маршруты в охотничьих угодьях.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Пользоваться наиболее необходимыми для данного региона техническими средствами (авто-, мототранспорт, снегоходная техника, суда).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охотоведения и типологии охотничьих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топографии.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рабочем состоянии инфраструктуры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первичными навыками обращения с основными видами столярного и плотницкого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различные виды ручного и механизированного инструмента для осуществления биотехнических, строительных и ремонтных работ на территории охотничьего хозяйства и в охотничьих угодьях.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Техника безопасности обращения со столярным и плотницким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Используемых конструкций биотехнических сооружений в охотничьем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Организация процесса регулирования численности охотничьих животных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необходимости регулирования численности животных и количество особей к изъятию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сбор первичной информации о состоянии популяций охотничьих животных и среде их обитания.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Наблюдать за охотничьими животными, анализировать следовую активность.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Обследовать среду обитания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Распознавать животных различных биологических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Распознавать половозрастные признаки отдельных особей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Оценивать состояние популяций отдельных видов и определять животных подлежащих изъятию.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биологии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поведения охотничьих животных в природной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сезонной активности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отличающие животных подлежащих выбраковке.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Специфики распределения охотничьих животных в угодьях.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регулирования численности животных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животных подлежащих выбраковке.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практические действия по поиску, выслеживанию, преследованию и добыче охотничьих животных – объектов регулирования численности.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безопасного обращения с охотничьим оружием и орудиями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осуществления различных видов охоты и способы добычи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Задачи, способы и методы регулирования численности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Типы ранений охотничьих животных и их внешние признаки.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 Организация сбора материала для проведения ветеринарного- санитарного контроля охотничьей продукции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санитарноэпидемиологической обстановки в охотничьем хозяйстве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изменения в поведении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фиксировать внешние признаки опасных заболеваний охотничьих животных, встречающихся в данном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Визуально обнаруживать явные патологические изменения в организме охотничьих животных, ставить предположительный диагноз.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Внешние признаки и явные клинические проявления основных болезней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положения ветеринарно - профилактических и противоэпизоотических мероприятий по защите охотничьих ресурсов от болезней.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для проведения ветеринарного - санитарного контроля охотничьей продукции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правила личной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Отбирать от добытых животных образцы для проведения лабораторного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Ветеринарно-санитарные правила сбора, утилизации и уничтожения биологических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личной гигиены при обращении с больными животными и трупами павших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сбора и хранения образцов до их передачи в лабораторию для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ответственность, умение самостоятельно принимать решения, способность брать на себя ответственность, коммуникабельность.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"БИОЛОГ-ОХОТОВЕД"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2131-9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Биолог-Охотовед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1310-4-003 Главный охотовед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охотничьим хозяйством, ведение охотхозяйственной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Производственный контроль за сотрудниками охотничьего хозяйства.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и организация подготовки и проведения охотхозяйственных мероприятий и всех видов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Планирование и организация проведения учетных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деятельности охотничьих хозяйств.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сохранности информационных аншлагов, подкормочных площадок и других биотехнических, охотхозяйственных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Производственный контроль за сотрудниками охотничьего хозяйства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всех подразделений охотничьего хозяйства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деятельность охотничьих хозяйств на основе современных методов управления, работу по организации промысловой и любительской охоты, охотничьему собаководству и сокольничьему делу.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Давать понятные и обстоятельные приказы, распоряжения и поручения руководителям подразделений и сотрудникам.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охотничьего хозяйства 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Отечественный и зарубежный опыт по ведению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Охотоведение, биология охотничьих зверей и птиц, охотничье собаководство, дичеразведение, технику промысла и добычи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управления охотничьим хозяйством.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контроля, за сотрудниками охотничьего хозяйства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производственный процесс в охотничьем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за выполнением сотрудниками порученных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производства в охотничьем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Делопроизводство в охотничьем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подготовки и проведения охотхозяйственных мероприятий и всех видов охоты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подготовки и проведения охотхозяйственных мероприятий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оптимальную плотность основных видов охотничьих животных для охотничьих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возможность повышения продуктивности охотничьих угодий за счҰт интродукции и реинтродукции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годовой и квартальные планы биотехнических и охотхозяйственных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охотничьим хозяйством.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Типологию охотничьих угодий и бонитировку для различных видов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охотничьего хозяйства 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Передовой отечественный и зарубежный опыт по ведению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охотхозяйственных мероприятий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разработку проекта внутрихозяйственного охотоустройства и своевременное проведение других охотоустроительных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выполнение обязательств, предусмотренных договором на закрепление охотничьего хозяйства и межхозяйственным охотустройством.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охотоведения.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биотехнических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Правила ведения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Правила проведения конкурса по закреплению охотничьих угодий и рыбохозяйственных водоемов и (или) участков и квалификационные требований, предъявляемых к участникам конкурса.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всех видов охот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поиск и выслеживание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оптимальную промысловую нагрузку на охотничьи угодья.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промысловую и спортивно-любительскую охоту.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различных видов охоты и способы добычи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Биология охотничьих зверей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разрешительных документов на право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безопасности при проведении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оказания первой медицинской помощи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проведения учетных работ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и организация учетных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проведение учетных работ охотничьих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динамику численности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отчҰты по результатам учҰтных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учета и оценки численности охотничьих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документации при проведении учетных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Биологические и экологические особенности учитываемых видов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мониторинга динамики численности охотничьих видов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мониторинг численности видов животных на территории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использовать наиболее приемлемые на определенной территории методы учета и оценки численности охотничьих животных, основываясь на биологических и экологических особенностях учитываемых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документацию по мониторингу численности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учета и оценки численности охотничьих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ведения документации по мониторингу численности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Биологические и экологические особенности учитываемых видов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Бонитеты для разных видов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охотничьих хозяйств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направление ведения охотничьего хозяйства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выбор наиболее оптимальных вариантов ведения охотничьего хозяйства.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экономическую эффективность направления развития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экономики, организации производства, труда и управления в охотничьем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основные направления развития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работу охотничьих хозяйств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производственные планы по егерским обходам и хозяйству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эффективные меры по управлению персоналом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законодательства по охране, воспроизводству и сохранению животного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нормы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сохранности информационных аншлагов, подкормочных площадок и других биотехнических, охотхозяйственных сооружений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надзора за сохранностью информационных аншлагов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Пользоваться картографическим материалом.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материалами межхозяйственного и внутрихозяйственного охотустройства.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контроль за сохранностью информационных аншлагов и пано.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Материалы межхозяйственного и внутрихозяйственного охотустройства.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Договорных обязательств и схемы расположения информационных аншлагов и пано.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надзора за сохранностью подкормочных площадок, биотехнических и охотхозяйственных сооружений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графики рейдов и обеспечивать их соблюдение.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соблюдение правил и норм по охране охотничьих угодий и инфраструктуры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законодательства по охране окружающей среды и рациональному использованию природных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Постановления, приказы, распоряжения, инструкции и другие руководящие документы уполномоченного органа по охране, воспроизводству и использованию животного мира.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принимать решения, умение организовать работу подчинҰнных.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охотовед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ПРОФЕССИИ: "ОРНИТОЛОГ"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2131-3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 Зарегистрирован в Министерстве юстиции Республики Казахстан 17 апреля 2017 года № 15021.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Биологические и смежные науки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специалист высшего уровня квалификации: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первой категории не менее трех лет или стаж работы по соответствующему профилю организации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второй категории не менее двух лет или стаж работы по соответствующему профилю организации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и стаж работы в должности орнитолога высшего уровня квалификации без категории не менее одного года или стаж работы по соответствующему профилю организации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биологические и смежные науки (биология)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охотоведение и звероводство и стаж работы в должности орнитолога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категории: техническое и профессиональное, послесреднее (среднее специальное, среднее профессиональное) образование: охотоведение и звероводство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2131-3-004 Зоолог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2131-3-012 Физиолог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на дичеферме, увеличение численности пернатой дичи в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Исполнять свои должностные обязанности под общим руководством генерального директора (директора), его заместителей и руководителя отдела.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Разрабатывать мероприятия по охране, воспроизводству и использованию животного мира, обеспечивает выполнение планов по проведению мероприятий.   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репатриации разведҰнных птиц в природу.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содержания и разведения птиц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птиц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уход за разводимыми видами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ветеринарную профилактику.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Охранять и подкармливать и наблюдать за образом жизни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биологии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ветеринарии.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Инкубировать яйца.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Выращивать молодняк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Различать и описывать виды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инкубации яиц различных видов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выращивания молодняка различных видов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содержания и размножения птиц в неволе.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птиц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Опыт составления рациона кормления птиц в зависимости от возраста и сезона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частоту кормления и объҰм потребления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Различать методы кормления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кормления.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зоотехнии.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работ по управлению динамикой численности важных для охотничьего хозяйства групп и видов птиц.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орнитофауны основных охотничье- промысловых видов птиц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1.Определять видовой состав птиц в охотничьем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бонитета для разных видов птиц, обитающих в охотничьих угодьях.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Особенности методов содержания птиц в охотничьих хозяйствах.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биологии и поведения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среде обитания разных видов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мероприятий, направленных на увеличение численности охотничьих видов птиц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Проведение биотехнических и охранных мероприятий для охотничьих видов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Проведения комплекса профилактических ветеринарных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методов увеличения численности охотничьих видов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биологии и поведения птиц;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биотехнических и охранных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Профилактики заболевания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Репатриация разведҰнных птиц в природу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разведҰнных в неволе, птиц к выпуску в природу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Выращивать птенцов без прямого контакта с человеком.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адаптационные мероприятия для выращенных птиц перед выпуском.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выпуска в природу разведҰнных в неволе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Особенности биологии и этологии, разводимых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Передовых технологии по выращиванию птиц для выпуска в природу.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птиц в природу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свои должностные обязанности под общим руководством генерального директора (директора), его заместителей и руководителя отдела.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мероприятия по охране, воспроизводству и использованию животного мира, обеспечивает выполнение планов по проведению мероприятий.  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места для выпуска в природу разведҰнных в неволе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Охранять и подкармливать птиц, выпущенных в природу.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наблюдение за поведением пернатых в окружающей среде, отслеживает направления их полетов, занимается проведением учетных работ и мониторинг жизни пернатых.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мониторинг по недопущению массового заболевания пернатых, их гибели, при стихийных бедствиях или вследствие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недопущению гибели, сокращения численности или нарушения среды обитания редких и находящихся под угрозой исчезновения диких видов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проведение мероприятий по сохранению естественной среды обитания редких видов птиц.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Основы биологии и поведения птиц;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2.2.Основы биотехнических и охранных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при репатриации птиц в природу.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законодательства в области лесного хозяйства, особо охраняемых природных территорий и животного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процедурно-процессуальный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об административных правонарушениях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Законы Республики Казахстан: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особо охраняемых природных территориях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охране, воспроизводстве и использовании животного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растительном мире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Подзаконные нормативные правовые акты Республики Казахстан в области лесного хозяйства, особо охраняемых природных территорий и животного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распорядка,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способность самостоятельно принимать решения, наблюдательность, способность анализировать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ПРОФЕССИИ: "ГЛАВНЫЙ ОХОТОВЕД"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1310-4-003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охотовед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 Зарегистрирован в Министерстве юстиции Республики Казахстан 17 апреля 2017 года № 15021.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Главный охотовед.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 образование)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охотоведение, звероводство) , окружающая среда (экология, география), биологические и смежные науки (биология) и стаж не менее трех лет-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1310-4-001 Главный инженер (в охотничьем хозяйстве)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охотничьим хозяйством.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Производственный контроль, за работой сотрудников охотничьего хозяйства.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и организация подготовки и проведения хозяйственных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Планирование и организация экологических и охотничьих туров.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надзора за сохранностью имущества, подкормочных площадок и других биотехнических и охотохозяйственных сооружений.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контроль, за работой сотрудников фермерского охотничьего хозяйств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всех подразделений фермерского охотничьего хозяйства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деятельность хозяйства на основе современных методов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Давать понятные и обстоятельные приказы, распоряжения и поручения руководителям подразделений и сотрудникам.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мероприятия по охране, воспроизводству и использованию животного мира, обеспечивает выполнение планов всех подразделений фермерского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охотничьим хозяйством.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экономики, организации производства, труда и управления в охотничьем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основные направления развития охотничьего и фермерского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требования законодательства по охране окружающей среды и рациональному использованию природных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и нормы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контроля за сотрудниками фермерского охотничьего хозяйства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производственный процесс в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контроль, за выполнением сотрудниками порученных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производственный контроль за сотрудниками фермерского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Основы производства в охотничьем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Делопроизводство в охотничьем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подготовки и проведения хозяйственных мероприятий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перспективного плана работы фермерского охотничьего хозяйства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Определять экономическую эффективность направления развития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возможность повышения продуктивности охотничьей фермы.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Составлять годовой и квартальный планы воспроизводственных, биотехнических и охотхозяйственных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Конъюнктура рынка диких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Отечественный и зарубежный опыт по ведению охотничьего и фермерского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Охотоведение, биология охотничьих зверей и птиц, дичеразведение, техника отлова и транспортировки диких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запланированных мероприятий в фермерском охотничьем хозяйстве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Повышать продуктивность вольерных угодий.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селекционную работу с разводимыми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Организовывать выполнение биотехнических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Организовывать отлов и транспортировку диких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Биология охотничьих зверей и птиц.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опыт выполнения биотехнических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селекционной и зоотехнической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различных видов охоты и способы добычи охотничьих животных.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экологических и охотничьих туров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экологических и охотничьих туров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туристические тропы и маршруты.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Планировать и организовывать проведение экологических и охотничьих туров.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Организовывать рекламную компанию по привлечению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Определять пропускную и биологическую возможность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туроператорской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Техника безопасности при проведении любительской охоты.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экологических и охотничьих туров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туристические маршруты.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спортивно-любительскую охоту.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экологических и охотничьих туров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Туроператорская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различных видов охоты и способы добычи охотничьих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Техника безопасности при проведении любительской охоты.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надзора за сохранностью имущества, подкормочных площадок и других биотехнических и охотхозяйственных сооружений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надзора за сохранностью имущества фермерского охотничьего хозяйства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инвентаризацию основных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контроль за вверенным сотрудникам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надзора за сохранностью имущества фермерского охотничьего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бухгалтерского учҰта.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технические показатели сооружений и оборудования, имеющегося на балансе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надзора за сохранностью ограждений, подкормочных площадок, биотехнических и охотхозяйственных сооружений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графики контроля, за сохранностью ограждений, подкормочных площадок, биотехнических и охотхозяйственных сооружений и обеспечивать их соблюдение.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правил и норм по охране инфраструктуры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надзор за сохранностью ограждений, подкормочных площадок, биотехнических и охотхозяйственных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законодательства по охране окружающей среды и рациональному использованию природных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Постановления, приказы, распоряжения, инструкции и другие руководящие документы уполномоченного органа по охране, воспроизводству и использованию животного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лидерских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Справедливость.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39"/>
    <w:bookmarkStart w:name="z7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Наименование государственного органа: Комитет лесного хозяйства и животного мира министерства экологии и природных ресурсов Республики Казахстан, Бейспаева Жанна Аблаевна, главный эксперт Управления животного мира и охотничьего хозяйства, </w:t>
      </w:r>
    </w:p>
    <w:bookmarkEnd w:id="340"/>
    <w:bookmarkStart w:name="z7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zh.kozykankyzy@ecogeo.gov.kz, +77018702477</w:t>
      </w:r>
    </w:p>
    <w:bookmarkEnd w:id="341"/>
    <w:bookmarkStart w:name="z7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 Консорциум "Комплекс агропромышленных ассоциаций", Республиканская ассоциация общественных объединений охотников и субъектов охотничьего хозяйства "Кансонар", Бербер Александр Петрович, 87772130955, berber05@mail.ru</w:t>
      </w:r>
    </w:p>
    <w:bookmarkEnd w:id="342"/>
    <w:bookmarkStart w:name="z7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Отраслевой совет по профессиональным квалификациям: -</w:t>
      </w:r>
    </w:p>
    <w:bookmarkEnd w:id="343"/>
    <w:bookmarkStart w:name="z7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 -</w:t>
      </w:r>
    </w:p>
    <w:bookmarkEnd w:id="344"/>
    <w:bookmarkStart w:name="z7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"Атамекен":</w:t>
      </w:r>
    </w:p>
    <w:bookmarkEnd w:id="345"/>
    <w:bookmarkStart w:name="z7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2024 г.</w:t>
      </w:r>
    </w:p>
    <w:bookmarkEnd w:id="346"/>
    <w:bookmarkStart w:name="z7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декабрь, 2027 г.</w:t>
      </w:r>
    </w:p>
    <w:bookmarkEnd w:id="3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