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2752" w14:textId="6f32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"Агролесомелиорация", "Воспроизводство лесов и лесоразведение" и "Лесное дело"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14 марта 2025 года № 63-П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"Агролесомелиорация"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"Воспроизводство лесов и лесоразведение"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"Лесное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экологии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Шарбиева Н. 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"Агролесомелиорация"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"Агролесомелиорация"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формирования образовательных программ, в том числе обучения персонала на предприятиях, сертификации работников и выпускников организации образования и решений широкого круга задач в области управления персоналом в организациях и на предприятиях.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Агролесомелиорация – раздел мелиорации, охватывающий вопросы улучшения природных условий сельскохозяйственных угодий защитными лесными насаждениями.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Защитное лесоразведение - лесоразведение для борьбы с суховеями, засухой и эрозией почв.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Агролесомелиоративное насаждение - лесное насаждение для защиты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угодий от неблагоприятного воздействия природных и антропогенных факторов.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Противоэрозионное лесное насаждение - лесное насаждение для защиты почв от эрозии.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защитных лесных насаждений – совокупность различных видов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защитных лесных насаждений, обеспечивающих защиту всей территории хозяйства, района, региона.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Агролесомелиоративный район - часть природной зоны с однородным рельефом, почвой и климатом, определяющие единые принципы размещения и создания агролесомелиоративных насаждений.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Агролесомелиоративный фонд - совокупность площадей, предназначенных для создания агролесомелиоративных насаждений.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Агролесомелиоративное устройство - система работ, обеспечивающая составление проекта организации и ведения хозяйства в защитных лесных насаждениях.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Структура защитного лесного насаждения - взаимно увязанное расположение составляющих лесное насаждение компонентов, влияющих на его целостность, устойчивость и защитные свойства.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Технология выращивания защитных лесных насаждений – совокупность последовательных производственных процессов, обеспечивающих выращивание защитных лесных насаждений.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Реконструкция лесных защитных насаждений – коренное изменение схемы смещения, состава, конструкции или размеров лесного насаждения.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НРК – национальная рамка квалификаций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"Агролесомелиорация"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Названия секции, раздела, группы, класса и подкласса согласно ОКЭД: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Секция – сельское, лесное и рыбное хозяйство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Лесоводство и лесозаготовки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02.1 Лесоводство и прочая лесохозяйственная деятельность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02.10 Лесоводство и прочая лесохозяйственная деятельность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02.10.0 Лесоводство и прочая лесохозяйственная деятельность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02.4 Услуги, связанные с лесоводством и лесозаготовками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02.40 Услуги, связанные с лесоводством и лесозаготовками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02.40.0 Услуги, связанные с лесоводством и лесозаготовками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описания профессиональных знаний и умений работников лесного хозяйства в сфере агролесомелиорации; защитного лесоразведения; технологии выращивания защитных лесных насаждений; реконструкции лесных защитных насаждений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Агролесомелиоратор (средней квалификации) - 5 уровень ОРК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лесным культурам - 6 уровень ОРК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Инженер-лесопатолог - 6 уровень ОРК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лесопитомника - 7 уровень ОРК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"Агролесомелиоратор (средней квалификации)"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3143-0-001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Агролесомелиоратор (средней квалификации)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послесреднее образование (прикладной бакалавриат)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3143-0-005 Техник-лесовод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3143-0-002 Техник по воспроизводству лесов и лесоразведению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лесозащитных работ по лесохозяйственному учреждению.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 по охране и защите, разведению лесов и повышению их продуктивности.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 по усилению водоохранных, защитных, климаторегулирующих, санитарно-гигиенических свойств леса.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работ по лесоразведению и повышению их продуктивности, охране и защите лесов.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выращиванию защитных лесных насаждений и их охране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работу по закладке и выращиванию защитных лесонасаждений с целью агролесомелиорации и ведению в них лесохозяйственных работ.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технологии агролесомелиоративных работ в различных видах защитных насаждений.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лесохозяйственные и лесоосушительные работы, строительство простейших гидротехнических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работы по охране и защите лесонасаждений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разработке и внедрении мероприятий по совершенствованию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соблюдение правил и норм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плановую документацию проведения лесомелиоративных работ и обеспечивает выполнение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техническую приемку выполненных лесомелиоративных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Организовать проведение инвентаризаций и обследования защитных лесонасаждений и осуществлять намеченные по их результатам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необходимый оперативный учет и статистическую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Лесной кодекс РК.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Руководящие, нормативные, инструктивные и методические материалы, касающиеся организации, агротехнику и технологию проведения лесомелиоративных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размещению и конструкции лесных полос, достижения науки и передовой опыт в области защитного лесоразведения.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экономики, организации труда и управления, основы законодательства в области охраны окружающей среды, правила и нормы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Организация работ по усилению водоохранных, защитных, климаторегулирующих, санитарно-гигиенических свойств леса.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водоохранных, климаторегулирующих и санитарно-гигиенических функции защитных лесных насаждений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принимать участие в проведении посадочных работ вдоль каналов, водоемов, на сельскохозяйственных полях и вокруг городов и населенных мест.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принимать участие в пользовании участками государственного лесного фонда для научно-исследовательских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и принимать участие в пользовании участками государственного лесного фонда для культурно-оздоровительных, рекреационных, туристских и спортивных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Проверять правильность выполнения лесопользователями работ по побочному пользованию лесом.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Лесной кодекс РК.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(постановления, наставления, санитарные правила, инструкции и др.) вышестоящих органов по государственному лесному фонду.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 защите и сохранению лесных насаждений, выполняющих водоохранные, климаторегулирующие и санитарно-гигиенические функции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труда, санитарной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выносливость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 информацией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области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лесным культурам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Инженер-лесопатолог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лесным культурам"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2132-1-014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лесным культурам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2132-1-013 - Инженер по воспроизводству лесов и лесоразведению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2132-1-009 - Инженер по лесовосстановлению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работ по воспроизводству лесов и лесоразведению на угодьях государственного лесного фонда и иных категориях угодий (землях сельскохозяйственного назначения, песках и пр.), а также по улучшению породного состава лесов и повышению их производительности и долговечности.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работ по воспроизводству лесов и лесоразведению: выращиванию посадочного материала, созданию лесных культур и содействию естественному возобновлению.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качественного ведения документации по воспроизводству лесов и лесоразведению.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воспроизводству лесов и лесоразведению: выращиванию посадочного материала, созданию лесных культур и содействию естественному возобновлению.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 в лесном питомнике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производственно-хозяйственный план питомнических работ, календарные планы агротехнических мероприятий.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и организовывать сезонные работы в лесном питомнике согласно принятым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техническую приемку и инвентаризацию посадочного материала в производственных отделениях питомников.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 проведения мероприятий по профилактике и защите сеянцев от вредителей и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Изучать, анализировать и внедрять передовые технологии по выращиванию посадочного материала и механизации питомнических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контролировать проведение мероприятий по противопожарной профилактике.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и обеспечивать предоставление всех видов отчетности в вышестоящие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техническую документацию по учету (книга учета лесных питомников и др.), статистическую отчетность, составлять аналитические заключения и справки по вопросам состояния лесовосстановительного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в области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(постановления, правила, инструкции и др.) вышестоящих органов по воспроизводству лесов и лесоразведению.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Лесоводственные и биологические характеристики древесных и кустарниковых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Различные технологии и агротехнические мероприятия по выращиванию посадочного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Средства механизации, их основные характеристики и использование при проведении питомнических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Способы, нормы и период применения различных удобрений, стимуляторов, гербицидов и др. химических и биологических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экономики и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лесных культур и содействие естественному возобновлению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объемы лесокультурных работ в государственном лесном фонде, проверять и подготавливать к утверждению проектную техническую документацию по посеву и посадке лесных культур, реконструкции малоценных насаждений и мерам содействия естественному возобновлению.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календарные планы по производству лесокультурных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контролировать своевременность и правильность выполнения агротехнических мероприятий, и качество работ по созданию лесных культур и содействию естественному возобновлению.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состав сорных растений и разрабатывать мероприятия борьбы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необходимость и сроки внесения различных видов удобрений и биологических регуляторов роста растений.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внедрять мероприятия по выращиванию долговечных устойчивых продуктивных лесных культур, мер по противопожарной профилактике и защите насаждений от вредителей и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причины усыхания или гибели лесных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техническую приемку и инвентаризацию лесных культур и площадей с проведенными мероприятиями по содействию естественному возобновлению лесов.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процесс перевода лесных культур в лесопокрытую площадь.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Подбирать ассортимент механизмов и оборудования для максимальной механизации лесокультурных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Анализировать и применять достижения науки и техники в области восстановления лесов и лесоразведения.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Вести техническую документацию по учету (книга учета лесных культур и др.), статистическую отчетность, составлять аналитические заключения и справки по вопросам состояния лесокультурного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в области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(постановления, наставления, правила, инструкции и др.) вышестоящих органов по воспроизводству лесов и лесоразведению.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Применяемые в лесокультурном производстве передовые технологии, агротехнические приемы создания и выращивания лесных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Биология вредителей и болезней леса, способы и средства борьбы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Состав, сроки и нормы внесения различных видов удобрений и других регуляторов роста.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Средства механизации, применяемые в лесокультурном производстве и их технические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экономики и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ведения документации по воспроизводству лесов и лесоразведению.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повышению продуктивности защитных насаждений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техническое обследование лесных участков. Оформить акт технического обследования лесных участков, чертежей и других необходимых документов.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документацию по размещению заказов на осуществление мероприятий по охране, защите, воспроизводству лесов, лесоразведению.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проверку проектов производства защитных лесонасаждений и подготовку их для утверждения.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агротехнические сроки и качество выполнения лесозащитных работ, а также соблюдение правил пожарной безопасности в лесах при выполнении этих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составлении оперативно-календарных планов лесозащитных работ, в разработке и выполнении мероприятий по противопожарной профилактике в лесах, технической приемке, инвентаризации и обследовании лесных насаждений.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книгу учета лесных культур, а также учет и установленную отчетность по лесным культурам.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Анализировать эффективность проводимых мероприятий по охране, защите и воспроизводству лесов.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Руководящие материалы (постановления, наставления, правила, инструкции и др.) вышестоящих органов по вопросам лесной селекции и лесосеменного хозяйства.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лесного семеноводства и селекции, селекционные категории насаждений и деревьев, основные принципы отбора, закладки и формирования объектов постоянной лесосеменной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Биологические особенности древесных и кустарниковых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Инновационные способы закладки и формирования объектов лесосеменной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качествам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разработать новых методов работы, интенсивных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и сопоставлять большие объемы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и добросовестность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взаимоотношениями с окружающими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нововведениям, широта взглядов, эрудиция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уверенность в принимаемых решениях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области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лесопитомника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(управляющий, заведующий)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– лесопатолог"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2132-1-011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Инженер-лесопатолог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14 марта 2017 года № 120.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Квалификационные характеристики должностей руководителей и специалистов организаций лесного хозяйства организаций городов республиканского значения или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2. Должности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Инженер лесопатолог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Лесное хозяйство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специалист высшего уровня квалификации: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второй категории не менее двух лет или стаж работы по специальности не менее трех лет;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и стаж работы в должности инженера высшего уровня квалификации без категории не менее одного года или стаж работы по специальности не менее двух лет;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биологические и смежные науки (биология) без предъявления требований к стажу работы;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 среднего уровня квалификации: 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первой категории не менее трех лет; 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второй категории не менее двух лет; 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и стаж работы в должности инженера среднего уровня квалификации без категории не менее одного года; 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видам)", "Биология"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2143-1-006 Инженер по охране и защите леса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2143-1-007 Инженер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важнейших биологических показателей состояния популяции, составление на основании анализа полученных данных прогноза дальнейшего развития популяции вредителей и решение вопроса о целесообразности проведения истребительных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лесопатологического обследования для разработки санитарно-оздоровительных или истребительных проектов.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 по определению видового состава вредных организмов и инвентаризации очагов вредных 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лесопатологического обследования для разработки санитарно-оздоровительных или истребительных проектов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лесопатологического обследования по улучшению санитарного состояния леса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оперативную и статистическую отчетность по защите леса, листки сигнализации.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определения, описания, идентификации лесных объектов, давать лесопатологическую характеристику насаждений.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базами данных лесопатологической и иной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Разрабатывает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Составляет протоколы об административных правонарушениях в области лесного законодательства Республики Казахстан в соответствии с Кодексом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картографическими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Лесной Кодекс РК.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в области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и методические документы по вопросам защиты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Нормативные и методические документы по оформлению технической документации по защите лесов.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Биология древесных и кустарниковых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пунктов постоянного и (или) временного наблюдения (постоянных и (или) временных пробных площадей)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методы определения, описания, идентификации лесных объектов, давать лесопатологическую характеристику насаждений.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средства анализа состояния популяций вредных организмов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и уточнять границы очагов вредителей и болезней леса, санитарное и лесопатологическое состояние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и представлять собранную информацию по объекту лесопатологического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в основных и специальных компьютерных программах.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Обрабатывать материалы наблюдения, составлять сводные ведомости очагов вредителей и болезней леса, ведомости проектируемых санитарно-оздоровительных мероприятий и проводить необходимые расчеты для составления проектов проведения наземной и авиационной обработки очагов вредителей 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инструктаж по безопасности и охране труда при проведении лесозащитных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Лесной Кодекс РК.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Трудовой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Законодательства в области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и методы производства лесопатологического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3.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Регулярные и выборочные наземные (натурные) наблюдения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Описывать индивидуально деревья на пробных площадях по установленной форме при лесопатологическом мониторинге.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глазомерно древесные породы на выделе по категориям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признаки повреждений и причин ослабления и гибели насаждений.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и уточнять границы очагов вредителей и болезней леса, санитарное и лесопатологическое состояние насаждений.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Делать оценку санитарного и лесопатологического состояния насаждений.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видовой состав вредителей и болезней леса, их численность и распространение, проводить анализ состояния популяции вредителей, оценивать степень ущерба, наносимого лесным экосистемам, и разрабатывать рекомендации для эффективной защиты лесных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Документировать в установленной форме результаты наблюдений и оценивать санитарное и лесопатологическое состояние лесов в электронном виде или на бумажных носителях и передавать их для формирования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и методические документы по оформлению технической документации по защите лесов.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3.Технология и методы производства лесопатологического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определению видового состава вредных организмов и инвентаризации очагов вредных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 Определение видового состава вредных организмов в полевых условиях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и хранение энтомологических и фитопатологических коллекций.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определителями видов вредителей и возбудителей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оптическими приборами: лупой, фотоаппаратом.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справочные образцы: энтомологические, фитопатологические и повреждений древесных пород для коллекций и экспозиций.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на основании полученных данных прогноз дальнейшего развития популяции вредителей и подготавливать предложения о целесообразности проведения истребительных мероприятий или объемах санитарных рубок и лесозащитных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комплекс лесозащитных, лесохозяйственных и организационных мероприятий, направленных на оздоровление насаждений, а также сохранение и повышение их защитных и санитарно-гигиенических функций.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Биологию древесных и кустарниковых пород.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Лесную энтомологию и лесную фитопатология.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знание по лесоводству.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технологии лесопатологического мониторинга, лесопатологического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Выборочные наземные (натурные)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 популяциями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организмов,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очагов вредных организмов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в полевых условиях методы определения, описания, идентификации лесных объектов, давать лесопатологическую характеристику насаждений.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методы сбора и анализа сведений о состоянии популяций вредных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видовой состав вредных 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и представлять собранную информацию по объекту детальных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навигационными приборами и картографическими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первичную учетную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Работать в основных и специальных компьютерных программах.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Выявлять видовой состав вредителей и болезней леса, их численность и распространение, проводит анализ состояния популяции вредителей.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на основании полученных данных прогноз дальнейшего развития популяции вредителей.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Подготавливать предложения о целесообразности проведения истребительных мероприятий или объемах санитарных рубок и других лесозащитных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Подзаконные нормативные правовые акты в области лесного хозяйства;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и методические документы по оформлению технической документации по защите лесов.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прзнания навыка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качествам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Любознательность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принимать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с информацией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решительность.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области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лесопитомника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лесного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"Начальник лесопитомника"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1310-2-015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лесопитоника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14 марта 2017 года № 120.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Квалификационные характеристики должностей руководителей и специалистов природоохранных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1. Должности руководителей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Начальник лесного питомника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кадров: лесное хозяйство (лесные ресурсы и лесоводство), окружающая среда (экология), биологические и смежные науки (биология), растениеводство (агрономия, почвоведение и агрохимия, плодоовощеводство, защита и карантин растений) и стаж работы по соответствующему профилю организации не менее одного года или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агрономия, экология и природоохранная деятельность (по видам) и стаж работы в организациях лесного хозяйства или особо охраняемых природных территорий не менее двух лет.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1210-0-070 Руководитель (директор, президент и др.) организации в лесном хозяйстве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использования лесов, их охраны, защиты и воспроизводства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и организация производственно-хозяйственной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финансово-экономической деятельности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Обеспечение и организация производственно-хозяйственной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учреждения.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производственной и хозяйственной деятельности в области рационального природопользования, защитного лесоразведения и охраны лесов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общее руководство всеми работниками учреждений, в том числе государственной лесной охраной и лесопожарными подразделениями, а также обеспечивать их работой.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правильность выполнения планов и проектов по лесохозяйственным мероприятиям, лесопользованию, воспроизводству лесов и лесоразведению, охране и защите лесов.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составление производственных текущих и перспективных планов по обеспечению рационального природопользования, восстановлению лесов и лесоразведению, защите лесов от патогенных организмов, разработке системы организационных, технических и лесоводственных мероприятий, направленных на предупреждение лесных пожаров и повышение рекреационной ценности лесов.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и координировать мероприятия по созданию постоянной лесосеменной базы и объектов генетического назначения на генетико-селекционной основе с привлечением научных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формирование бригад для работ в питомнике (их количественный и профессионально-квалификационный состав).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и контролировать проведение профилактических противопожарных мер, быстрое обнаружение и тушение лесных пожаров, охрану от лесонарушений, выполнение профилактических и истребительных лесопатологических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руководство производственно-хозяйственной деятельностью лесного питомника по выращиванию посадочного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в соответствии с утвержденным планом отбор образцов лесных семян и отправку их на лесосеменную станцию для контроля качества, выращивание и реализацию посадочного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Обеспечивать эффективное использование материальных и трудовых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Лесной Кодекс РК.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в области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Постановления, распоряжения, приказы, инструкции и другие руководящие материалы, касающиеся производственно-хозяйственной деятельности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и нормы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финансово-экономической деятельности учреждения.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за финансово-экономической деятельностью учреждения и пути ее оптимизации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составление штатного расписания, сметы расходов, план поступления внебюджетных средств.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финансовую и экономическую деятельность учреждения для решения вопросов более экономного расходования ресурсов, внедрения прогрессивных технологий и высокопроизводительной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своевременное выполнение обязательств перед поставщиками по оплате материалов, техники, запасов и пр., перед работниками – по оплате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в соответствии с утвержденным планом отбор образцов лесных семян и отправку их на лесосеменную станцию для контроля качества, выращивания и реализации посадочного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использование семян высокого качества для выращивания посадочного материала, и эффективное использование производственных площадей, удобрений, оборудования, машин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ведение технической документации и установленной отчетности по питомнику, выполнение рабочими норм выработки, повышение квалификации работников;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в области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(постановления, наставления, санитарные правила, инструкции и др.) вышестоящих органов, касающихся деятельности лесного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методы оценки эффективности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Специфика производственной и природоохранной деятельности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Механизм, методика разработки и правила утверждения документов, регламентирующих деятельность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законодательства по технике безопасности,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самосовершенствование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воспринимать критику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 решения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концентрироваться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улучшать свою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руководить сотрудниками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Настаивать на правильности своих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координировать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Подбирать высококвалифицированную команду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Позитивный склад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сочувствовать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области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(в лесном хозяйстве)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лесничества</w:t>
            </w:r>
          </w:p>
        </w:tc>
      </w:tr>
    </w:tbl>
    <w:bookmarkStart w:name="z27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4"/>
    <w:bookmarkStart w:name="z2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 Министерство экологии и природных ресурсов Республики Казахстан</w:t>
      </w:r>
    </w:p>
    <w:bookmarkEnd w:id="115"/>
    <w:bookmarkStart w:name="z2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16"/>
    <w:bookmarkStart w:name="z2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Жасуланова Айнур , +7 (777) 777 77 85, arushb13@mail.ru</w:t>
      </w:r>
    </w:p>
    <w:bookmarkEnd w:id="117"/>
    <w:bookmarkStart w:name="z2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 Консорциум "Комплекс агропромышленных ассоциаций"</w:t>
      </w:r>
    </w:p>
    <w:bookmarkEnd w:id="118"/>
    <w:bookmarkStart w:name="z2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19"/>
    <w:bookmarkStart w:name="z2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Мамбетов Б.Т., +7 (777) 116 40 37, forest-institute.kz@mail.ru</w:t>
      </w:r>
    </w:p>
    <w:bookmarkEnd w:id="120"/>
    <w:bookmarkStart w:name="z2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Майсупова Б.Д., +7 (705) 776 93 37, bagila.maisupova@mail.ru</w:t>
      </w:r>
    </w:p>
    <w:bookmarkEnd w:id="121"/>
    <w:bookmarkStart w:name="z2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1 , 29.11.2024 г.</w:t>
      </w:r>
    </w:p>
    <w:bookmarkEnd w:id="122"/>
    <w:bookmarkStart w:name="z2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-</w:t>
      </w:r>
    </w:p>
    <w:bookmarkEnd w:id="123"/>
    <w:bookmarkStart w:name="z2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-</w:t>
      </w:r>
    </w:p>
    <w:bookmarkEnd w:id="124"/>
    <w:bookmarkStart w:name="z2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2, 2025 г.</w:t>
      </w:r>
    </w:p>
    <w:bookmarkEnd w:id="125"/>
    <w:bookmarkStart w:name="z2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01.12.2028 г.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8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"Воспроизводство лесов и лесоразведение"</w:t>
      </w:r>
    </w:p>
    <w:bookmarkEnd w:id="127"/>
    <w:bookmarkStart w:name="z28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"/>
    <w:bookmarkStart w:name="z2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"Воспроизводство лесов и лесоразведение"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формирования образовательных программ, в том числе обучения персонала на предприятиях, сертификации работников и выпускников организации образования и решений широкого круга задач в области управления персоналом в организациях и на предприятиях.</w:t>
      </w:r>
    </w:p>
    <w:bookmarkEnd w:id="129"/>
    <w:bookmarkStart w:name="z2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Гербициды – химические вещества, применяемые для уничтожения растительности. По характеру действия на растения делятся на гербициды сплошного действия, убивающие все виды растений, и гербициды избирательного (селективного) действия, поражающие одни виды растений и не повреждающие другие</w:t>
      </w:r>
    </w:p>
    <w:bookmarkEnd w:id="130"/>
    <w:bookmarkStart w:name="z2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Истребительные мероприятия – меры борьбы, направленные на непосредственное уничтожение вредителей или возбудителей болезней</w:t>
      </w:r>
    </w:p>
    <w:bookmarkEnd w:id="131"/>
    <w:bookmarkStart w:name="z2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Лесоразведение – создание и выращивание искусственных лесных насаждений на территориях, не находившихся ранее под лесом</w:t>
      </w:r>
    </w:p>
    <w:bookmarkEnd w:id="132"/>
    <w:bookmarkStart w:name="z2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Лесной питомник – участок, предназначенный для выращивания лесного посадочного материала. Примечание. Под питомником подразумевается предприятие или специализированная его часть, предназначенная для выращивания посадочного материала</w:t>
      </w:r>
    </w:p>
    <w:bookmarkEnd w:id="133"/>
    <w:bookmarkStart w:name="z2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Лесное семеноводство – теория и практика получения семян с ценными наследственными свойствами</w:t>
      </w:r>
    </w:p>
    <w:bookmarkEnd w:id="134"/>
    <w:bookmarkStart w:name="z2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Посадочный материал с закрытой корневой системой – сеянцы или саженцы, выращенные в специальном субстрате и предназначенные для посадки на постоянное местопроизрастание с комом земли</w:t>
      </w:r>
    </w:p>
    <w:bookmarkEnd w:id="135"/>
    <w:bookmarkStart w:name="z2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Технология создания лесных культур – совокупность последовательных приемов и операций, обеспечивающих успешный рост и развитие высаженного на новой площади посадочного материала заданного качества</w:t>
      </w:r>
    </w:p>
    <w:bookmarkEnd w:id="136"/>
    <w:bookmarkStart w:name="z2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Технология выращивания лесного посадочного материала – совокупность последовательных агротехнических приемов и операций, обеспечивающих выращивание в лесном питомнике посадочного материала заданного качества</w:t>
      </w:r>
    </w:p>
    <w:bookmarkEnd w:id="137"/>
    <w:bookmarkStart w:name="z2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Устойчивое лесопользование – показатель высокого уровня управления лесными ресурсами, которое служит целям устойчивого развития, обеспечивающего многосторонние потребности общества в ресурсах, полезностях и услугах леса на постоянной основе</w:t>
      </w:r>
    </w:p>
    <w:bookmarkEnd w:id="138"/>
    <w:bookmarkStart w:name="z2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Агротехнический уход – проведение агротехнических мероприятий, направленных на уничтожение травянистой и нежелательной возобновляющейся древесно-кустарниковой растительности</w:t>
      </w:r>
    </w:p>
    <w:bookmarkEnd w:id="139"/>
    <w:bookmarkStart w:name="z2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Воспроизводство лесов – создание лесных культур или проведение мер содействия естественному возобновлению на площадях, ранее покрытых лесом, включая меры по уходу за лесом и его оздоровлению</w:t>
      </w:r>
    </w:p>
    <w:bookmarkEnd w:id="140"/>
    <w:bookmarkStart w:name="z3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41"/>
    <w:bookmarkStart w:name="z3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</w:t>
      </w:r>
    </w:p>
    <w:bookmarkEnd w:id="142"/>
    <w:bookmarkStart w:name="z3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</w:t>
      </w:r>
    </w:p>
    <w:bookmarkEnd w:id="143"/>
    <w:bookmarkStart w:name="z3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НРК – национальная рамка квалификаций</w:t>
      </w:r>
    </w:p>
    <w:bookmarkEnd w:id="144"/>
    <w:bookmarkStart w:name="z3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</w:t>
      </w:r>
    </w:p>
    <w:bookmarkEnd w:id="145"/>
    <w:bookmarkStart w:name="z3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</w:t>
      </w:r>
    </w:p>
    <w:bookmarkEnd w:id="146"/>
    <w:bookmarkStart w:name="z30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47"/>
    <w:bookmarkStart w:name="z3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"Воспроизводство лесов и лесоразведение".</w:t>
      </w:r>
    </w:p>
    <w:bookmarkEnd w:id="148"/>
    <w:bookmarkStart w:name="z3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</w:t>
      </w:r>
    </w:p>
    <w:bookmarkEnd w:id="149"/>
    <w:bookmarkStart w:name="z3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50"/>
    <w:bookmarkStart w:name="z3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Сельское, лесное и рыбное хозяйство </w:t>
      </w:r>
    </w:p>
    <w:bookmarkEnd w:id="151"/>
    <w:bookmarkStart w:name="z3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Лесоводство и лесозаготовки</w:t>
      </w:r>
    </w:p>
    <w:bookmarkEnd w:id="152"/>
    <w:bookmarkStart w:name="z3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02.1 Лесоводство и прочая лесохозяйственная деятельность</w:t>
      </w:r>
    </w:p>
    <w:bookmarkEnd w:id="153"/>
    <w:bookmarkStart w:name="z3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02.10 Лесоводство и прочая лесохозяйственная деятельность</w:t>
      </w:r>
    </w:p>
    <w:bookmarkEnd w:id="154"/>
    <w:bookmarkStart w:name="z3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02.10.0 Лесоводство и прочая лесохозяйственная деятельность</w:t>
      </w:r>
    </w:p>
    <w:bookmarkEnd w:id="155"/>
    <w:bookmarkStart w:name="z3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02.4 Услуги, связанные с лесоводством и лесозаготовками</w:t>
      </w:r>
    </w:p>
    <w:bookmarkEnd w:id="156"/>
    <w:bookmarkStart w:name="z3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02.40 Услуги, связанные с лесоводством и лесозаготовками</w:t>
      </w:r>
    </w:p>
    <w:bookmarkEnd w:id="157"/>
    <w:bookmarkStart w:name="z3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02.40.0 Услуги, связанные с лесоводством и лесозаготовками</w:t>
      </w:r>
    </w:p>
    <w:bookmarkEnd w:id="158"/>
    <w:bookmarkStart w:name="z3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"Воспроизводство лесов и лесоразведение" определяет требования к компетенциям и профессиональным навыкам специалистов, занимающихся организацией и управлением процессами лесохозяйственных мероприятий, включая заготовку семян и шишек. Профессиональный стандарт включает в себя основные области деятельности, такие как создание лесных культур, проведение агротехнических меропритий, выращивание посадочного материала, организация и управления лесными питомниками.</w:t>
      </w:r>
    </w:p>
    <w:bookmarkEnd w:id="159"/>
    <w:bookmarkStart w:name="z3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60"/>
    <w:bookmarkStart w:name="z3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Неквалифицированный рабочий в лесном хозяйстве - 1 уровень ОРК</w:t>
      </w:r>
    </w:p>
    <w:bookmarkEnd w:id="161"/>
    <w:bookmarkStart w:name="z3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Заготовитель лесных семян и шишек - 3 уровень ОРК</w:t>
      </w:r>
    </w:p>
    <w:bookmarkEnd w:id="162"/>
    <w:bookmarkStart w:name="z3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Мастер лесокультурного производства - 4 уровень ОРК</w:t>
      </w:r>
    </w:p>
    <w:bookmarkEnd w:id="163"/>
    <w:bookmarkStart w:name="z3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по воспроизводству лесов и лесоразведению - 6 уровень ОРК</w:t>
      </w:r>
    </w:p>
    <w:bookmarkEnd w:id="164"/>
    <w:bookmarkStart w:name="z3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(управляющий, заведующий) в лесном хозяйстве - 7 уровень ОРК</w:t>
      </w:r>
    </w:p>
    <w:bookmarkEnd w:id="165"/>
    <w:bookmarkStart w:name="z32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"Неквалифицированный рабочий в лесном хозяйстве"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9211-4-003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Неквалифицированный рабочий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образование: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9211-4-007 - Рабочий по уходу за деревьями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агротехнические мероприятия (полив, прополка и рыхление почв, внесение органических удобрений, обрезка сухих ветвей и уборка сухостоя).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подготовительных и основных работ для создания защитных насаждений.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и основных работ для создания защитных насаждений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подготовке к созданию защитных насаждений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подготовительные работы на лесокультурной площади (уборка валежника, камней, расчистка и пр.).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столбы на границах лесокультурой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места прикопки на лесокультурной площади, выполнять снежные бурты.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Прикапывать посадочный материал на площади или помещать его снежный бурт.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ручную посадку сеянцев, дополнение культур, оправку саженцев после механизированной посадки.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механизированную посадку сеянцев на лесопосадочных машинах (сажалках).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и контролировать выполнение оправки при механической посадке растений.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Пропалывать и рыхлить саженцы.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Производить скашивание травы в междурядьях.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Руководящие материалы (постановления, наставления, санитарные правила, инструкции и др.) вышестоящих органов по вопросам воспроизводства лесов.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различных систем и способов обработки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применению разрешенных гербицидов, нормы и сроки их внесения.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пожарной безопасности при проведении термической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характеристики и инструкции по работе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охраны труда, санитарной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выносливость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профессий "Заготовитель лесных семян и шишек"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 лесных семян и шишек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образование: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6210-1-002 Лесовод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6210-9-002 Заготовщик (лесное хозяйство)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Унификация, установление и поддержание единых требований к содержанию и качеству профессиональной деятельности, при приеме на работу, а также определению квалификационных требований к специалистам по организации и ведению гражданской обороны. Описание умений, навыков и знаний, необходимых специалистам в области гражданской обороны.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сбора семян, плодов и шишек с растущих деревьев.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Заготовка лесосеменного сырья со срубленных деревьев или с поверхности земли.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1: Проведение сбора семян, плодов и шишек с растущих деревьев.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лесных семян с растущих деревьев без подъема в крону деревьев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заготовку семян, плодов и шишек без подъема в крону различными способами: ошмыгиванием, срезанием, отрыванием, спиливанием, сбиванием и др.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приспособления для выполнения сбора семян, плодов и шишек – секаторы, сучкорезы, крючки, плодосъемщики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безопасность организации рабочего места согласно требованиям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сбор лесных семян раздельно по породам и видам при совместном произрастании, а для лесных семян древесных пород с выделяющимися фенологическими формами – раздельно по этим формам.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Производить все производственные операции способами, не наносящими вред биоэкологическим функциям лесных насаждений.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Места заготовок семян на основе показателей урожайности.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Сроки и объемы заготовки семян, плодов и шишек.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выработки на сбор семян, плодов и шишек.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по технике безопасности при использовании инструментов для сбора семян, плодов и шишек.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Требования, предъявляемые к качеству выполняемых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Заготовка лесосеменного сырья с растущих деревьев с подъемом в крону деревьев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приспособлениями и древолазными устройствами для подъема в крону.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подъем в крону с помощью различных модификаций подъемников.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различные приспособления для срезания, отрывания, ошмыгивания, спиливания шишек, семян и плодов.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вибрационный и пневматический методы сбора шишек и плодов.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раздельный сбор и транспортировку разных партий семян, плодов и шишек.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к заготовке и способам сбора определенного вида семян, плодов, шишек.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Места сбора семян, нормы выработки и план-график заготовительных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Модификация, инструкции к используемым древолазным устройствам, подъемникам и вибрационным устройствам.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формирования однородной партии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 при использовании приспособлений для подъема в крону и инструментов для сбора семян, плодов и шишек.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2: Заготовка лесосеменного сырья со срубленных деревьев или с поверхности земли.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семян, шишек со срубленных деревьев или с поверхности земли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Расчищать площадь, предназначенную для сбора опадающих крупных семян (дуба, бука, орехов, яблони и пр.), от подлеска и захламленности.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сбор лесных семян, плодов и шишек со срубленных деревьев вручную, путем ошмыгивания или очесывания.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требования техники безопасности при валке деревьев и последующего сбора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инструменты для сбора лесных семян, плодов и шишек.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однородную партию семян, плодов или шишек.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требования к сбору определенного вида семян, шишек и плодов.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произведения ошмыгивания и очесывания.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составлению однородной партии лесосеменного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использования применяемых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 при валке деревьев и сбора семян с поваленных деревьев, при использовании приспособлений и инструментов для сбора семян, плодов и шишек.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мелкий ремонт оборудования, инструментов и приспособлений для лесозаготовительных целей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подготовку лесозаготовительных инструментов и приспособлений к работе.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выявлять поломку или недостаток приспособлений, инструментов или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мелкий ремонт оборудования, заточку режущих частей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Содержать оборудование и инструменты в рабочем и чистом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Подготавливать инструменты и приспособления к длительному хранению.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Инструкции и техническая характеристика применяемого оборудования, приспособлений и инструментов.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хранению лесозаготовительного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 при проведении мелкого ремонта приспособлений и инструментов для сбора семян, плодов и шишек.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выносливость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Предметно-действенное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(государственный инспектор по охране леса)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"Мастер лесокультурного производства"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лесокультурного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работ по закладке и выращиванию лесных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Подготовительные работы и обработка почв под лесные культуры.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лесных культур и уход за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и обработка почв под лесные культуры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Механическая, химическая или термическая обработка почвы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работы по подготовке участка к посадке лесных культур (установка столбов, расчистка участка, уборка камней и др.)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проводить обработки почвы: механической (с применением машин и механизмов), химической (с использованием гербицидов) или термической (огневая).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всех агротехнических требований по обработке почвы (система обработки, глубина вспашки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Определить оптимальной системы машин и механизмов для обработки почвы.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Руководящие материалы (правила, положения, постановления, наставления, санитарные правила, инструкции и др.) вышестоящих органов по вопросам воспроизводства лесов и лесоразведению.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различных систем и способов обработки почвы.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применению разрешенных гербицидов, нормы и сроки их внесения.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пожарной безопасности при проведении термической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характеристики и инструкции по работе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охраны труда, санитарной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удобрений и активаторов роста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оптимальные удобрения, стимуляторы и активаторы роста.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работы по внесению ростовых веществ в почву до и после посадки лесных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Подбирать необходимые нормы внесения, сроки и кратность.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Руководящие материалы (правила, положения, постановления, наставления, санитарные правила, инструкции и др.) вышестоящих органов по вопросам воспроизводства лесов и лесоразведению.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по работе с удобрениями, нормы, способы и сроки внесения.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труда, санитарной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лесных культур и уход за ними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лесных культур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Разбираться в схемах посадки растений, их размещению на площади.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посадочный материал к посадке (обрезка поврежденных и длинных корней, замачивание в стимуляторах, изготовление болтушки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хранение посадочного материала, не допуская подсушивания корней.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посадку растений на лесокультурной площади согласно проекту лесных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сажальщиков с целью выполнения установленной агротехники посадки (глубина и тщательность заделки корневой системы, обмакивание корней в болтушке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правильность размещения растений на площади, схему посадки и тщательность заделки корневой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и контролировать выполнение оправки при механической посадке растений.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машины и механизмы для посадки растений.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Подзаконные нормативные правовые акты Республики Казахстан в области лесного хозяйства, особо охраняемых природных территорий и животного мира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(правила, положения, постановления, наставления, санитарные правила, инструкции и др.) вышестоящих органов по вопросам воспроизводства лесов и лесоразведению.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подготовке посадочного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Агротехника и требования к посадке растений.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Инструкции по использованию машин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охраны труда, санитарной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лесных культур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предпосевную обработку семян с использованием стимуляторов и других ростовых веществ.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посев семян на лесокультурной площади вручную или с использованием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контроль за правильностью выполнения агротехнических требований: схемой посева, нормой высева, глубиной заделки семян и мульчированием.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Подзаконные нормативные правовые акты Республики Казахстан в области лесного хозяйства, особо охраняемых природных территорий и животного мира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(правила, положения, постановления, наставления, санитарные правила, инструкции и др.) вышестоящих органов по вопросам воспроизводства лесов и лесоразведению.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Биологические особенности семян различных лесных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применению стимуляторов, фунгицидов и ростовых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посева семян на лесокультурной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Систему машин для лесокультурных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труда, санитарной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агротехнических уходов и дополнение культур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способы, сроки и кратность агротехнических уходов исходя из погодных условий.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борьбу с сорными растениями механическим способом или с использованием гербицидов.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осветление культур при интенсивном их зарастании лиственными породами механическими или химическими способами.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дополнение лесных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мероприятия по борьбе с вредителями и болезнями.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Подзаконные нормативные правовые акты Республики Казахстан в области лесного хозяйства, особо охраняемых природных территорий и животного мира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(правила, положения, постановления, наставления, санитарные правила, инструкции и др.) вышестоящих органов по вопросам воспроизводства лесов и лесоразведению.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выполнения агротехнических уходов.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использованию разрешенных к применению на территории РК гербицидов, фунгицидов, арборицидов и прочих пестицидов.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характеристики машин и оборудования для выполнения уходных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Агротехника проведения дополнения лесных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труда, санитарной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качествам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убедить в правильности своих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свои действия и работу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Стремление к повышению образования, самообразования и накапливанию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области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воспроизводству лесов и лесоразведению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 по воспроизводству лесов и лесоразведению"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2132-1-013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воспроизводству лесов и лесоразведению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14 марта 2017 года № 120.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2. Должности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Инженер по лесовосстановлению (инженер по воспроизводству лесов и лесоразведению)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образование: высшее образование (бакалавриат, специалитет, ординатура)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специалист высшего уровня квалификации: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первой категории не менее трех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второй категории не менее двух лет или стаж работы по специальности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высшего уровня квалификации без категории не менее одного года или стаж работы по специальности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первой категории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и стаж работы в должности инженера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профессиональное, послесреднее (среднее специальное, среднее профессиональное) образование: "Лесное хозяйство, садово-парковое и ландшафтное строительство (по видам)"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2132-1-014 Инженер по лесным культурам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2132-1-009 Инженер по восстановлению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работ по воспроизводству лесов и лесоразведению на угодьях государственного лесного фонда и иных категориях угодий (землях сельскохозяйственного назначения, песках и пр.), а также по улучшению породного состава лесов и повышению их производительности и долговечности.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работ и обеспечение качественного ведения документации по воспроизводству лесов и лесоразведению.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лесосеменному производству.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и обеспечение качественного ведения документации по воспроизводству лесов и лесоразведению.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 в лесном питомнике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объемы работ в государственном лесном фонде по воспроизводству лесов и лесоразведению в соответствии с проектами, разработанными лесоустроительными и другими проектно-изыскательскими организациями, специализирующимися в этой области;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в филиалах по созданию временных и постоянных лесосеменных участков, лесосеменных плантаций на участках государственного лесного фонда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техническую приемку и инвентаризацию посадочного материала в производственных отделениях питомников.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 проведения мероприятий по профилактике и защите сеянцев от вредителей и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Изучать, анализировать и внедрять передовые технологии по выращиванию посадочного материала и механизации питомнических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контролировать проведение мероприятий по противопожарной профилактике.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и обеспечивать предоставление всех видов отчетности в вышестоящие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техническую документацию по учету (книга учета лесных питомников и др.), статистическую отчетность, составлять аналитические заключения и справки по вопросам состояния лесовосстановительного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Нормативная документация и законодательные акты по лесному хозяйству, особо охраняемым природным территориям, по охране окружающей среды и рациональному природопользованию.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(постановления, правила, инструкции и др.) вышестоящих органов по воспроизводству лесов и лесоразведению.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Лесоводственные и биологические характеристики древесных и кустарниковых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Различные технологии и агротехнические мероприятия по выращиванию посадочного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Средства механизации, их основные характеристики и использование при проведении питомнических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Способы, нормы и период применения различных удобрений, стимуляторов, гербицидов и других химических и биологических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труда, производственной санитарии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экономики и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лесных культур и содействие естественному возобновлению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объемы лесокультурных работ в государственном лесном фонде, проверять и подготавливать к утверждению проектную техническую документацию по посеву и посадке лесных культур, реконструкции малоценных насаждений и мерам содействия естественному возобновлению.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календарные планы по производству лесокультурных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заготовку, переработку и хранение лесных семян, своевременностью проведения и соблюдения технологии лесокультурных и лесопитомнических работ, а также соблюдение правил по безопасности и охране труда, при организации и выполнении этих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предоставление всех видов отчетности, информаций в вышестоящие организации по воспроизводству лесов и лесоразведению;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Рассматривать рационализаторские предложения по совершенствованию технологии и средств механизации лесовосстановительных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внедрять мероприятия по выращиванию долговечных устойчивых продуктивных лесных культур, мер по противопожарной профилактике и защите насаждений от вредителей и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причины усыхания или гибели лесных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техническую приемку и инвентаризацию лесных культур и площадей с проведенными мероприятиями по содействию естественному возобновлению лесов.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процесс перевода лесных культур в лесопокрытую площадь.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Подбирать ассортимент механизмов и оборудования для максимальной механизации лесокультурных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Анализировать и применять достижения науки и техники в области восстановления лесов и лесоразведения.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Вести техническую документацию по учету (книга учета лесных культур и др.), статистическую отчетность, составлять аналитические заключения и справки по вопросам состояния лесокультурного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Подзаконные нормативные правовые акты Республики Казахстан в области лесного хозяйства, особо охраняемых природных территорий и животного мира.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(постановления, наставления, правила, инструкции и др.) вышестоящих органов по воспроизводству лесов и лесоразведению.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Применяемые в лесокультурном производстве передовые технологии, агротехнические приемы создания и выращивания лесных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Состав, сроки и нормы внесения различных видов удобрений и других регуляторов роста.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распорядка,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лесосеменному производству.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по созданию объектов постоянной лесосеменной базы на участках государственного лесного фонда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выполнять селекционную инвентаризацию насаждений с целью предварительного отбора объектов лесосеменной базы.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объемы работ в государственном лесном фонде по воспроизводству лесов и лесоразведению в соответствии с проектами, разработанными лесоустроительными и другими проектно-изыскательскими организациями, специализирующимися в этой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в филиалах по созданию временных и постоянных лесосеменных участков, лесосеменных плантаций на участках государственного лесного фонда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заготовку, переработку и хранение лесных семян, своевременностью проведения и соблюдения технологии лесокультурных и лесопитомнических работ, а также соблюдение правил по безопасности и охране труда, при организации и выполнении этих работ;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Подзаконные нормативные правовые акты Республики Казахстан в области лесного хозяйства, особо охраняемых природных территорий и животного мира.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лесного семеноводства и селекции, селекционные категории насаждений и деревьев, основные принципы отбора, закладки и формирования объектов постоянной лесосеменной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Биологические особенности древесных и кустарниковых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Инновационные способы закладки и формирования объектов лесосеменной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 по заготовке, переработке и хранению семян, плодов и шишек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производственно-финансовый план предприятия по лесосеменному хозяйству.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выполнять фенологические наблюдения, краткосрочное и долгосрочное прогнозирование урожайности, учет плодоношения.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Организовывать, выполнять и контролировать работы по заготовке, переработке и хранению лесных семян, плодов и шишек.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учет, паспортизацию и отправку семян для выполнения анализа по определению их посевных качеств.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проводить мероприятия по защите объектов лесосеменной базы от вредителей и болезней, а также по противопожарной профилактике.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Изучать и внедрять мировой опыт по лесосеменному делу, выявлять новые механизмы и приспособления для сбора урожая.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Руководящие материалы (постановления, наставления, правила, инструкции и др.) вышестоящих органов по вопросам лесосеменного хозяйства.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сбора, переработки и хранения семян различных древесных и кустарниковых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проведения фенологических наблюдений, учета и прогноза урожайности, сроки и периодичность плодоношения, время созревания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применения приспособлений и устройств для проведения сбора семян, плодов и шишек, машины и оборудование для их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требования к проведению мероприятий по профилактике и борьбе с заболеваниями и вредителями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Новейшие научные разработки в лесосеменном деле.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качествам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уверенность в принимаемых решениях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разработка новых методов работы, интенсивных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и сопоставлять большие объемы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и добросовестность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взаимоотношениями с окружающими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нововведениям, широта взглядов, эрудиция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области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Инженер-лесопатолог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лесопитомника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"Руководитель (управляющий, заведующий) в лесном хозяйстве"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1310-2-022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(управляющий, заведующий)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14 марта 2017 года № 120.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Квалификационные характеристики должностей руководителей и специалистов природоохранных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1. Должности руководителей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Руководитель лесничества (лесничий)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Лесное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высшее (или послевузовское) образование по соответствующему направлению подготовки кадров: лесное хозяйство (лесные ресурсы и лесоводство, охотоведение и звероводство), окружающая среда (экология), биологические и смежные науки (биология) и стаж работы в организациях лесного хозяйства или особо охраняемых природных территорий не менее трех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1310-2-023 Технический руководитель (в лесном хозяйстве)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производственной, хозяйственной и финансово-экономической деятельности государственного учреждения лесного хозяйства или государственного природоохранного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и организация производственно-хозяйственной деятельности учреждения.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финансово-экономической деятельности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 работниками лесной сферы высшего и среднего звена.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производственно-хозяйственной деятельности учреждения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производственной и хозяйственной деятельности в области рационального природопользования, лесоводства, воспроизводства лесов и лесоразведения, защиты и охраны лесов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общее руководство всеми работниками учреждений, в том числе государственной лесной охраной и лесопожарными подразделениями, а также обеспечивать их работой.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правильность выполнения планов и проектов по лесохозяйственным мероприятиям, лесопользованию, воспроизводству лесов и лесоразведению, охране и защите лесов.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составление производственных текущих и перспективных планов по обеспечению рационального природопользования, восстановлению лесов и лесоразведению, защите лесов от патогенных организмов, разработке системы организационных, технических и лесоводственных мероприятий, направленных на предупреждение лесных пожаров и повышение рекреационной ценности лесов.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и координировать мероприятия по созданию постоянной лесосеменной базы и объектов генетического назначения на генетико-селекционной основе с привлечением научных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и организовывать проведение лесовосстановительных работ (сбор семян, выращивание посадочного материала, создание лесных культур), выполнение лесохозяйственных работ (рубки главного, промежуточного пользования и др.), соблюдение правил лесопользования.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и контролировать проведение профилактических противопожарных мер, быстрое обнаружение и тушение лесных пожаров, охрану от лесонарушений, выполнение профилактических и истребительных лесопатологических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обучение работников государственной лесной охраны лесничества по ведению лесохозяйственных, лесокультурных, лесозащитных, противопожарных работ, а также обучение и инструктаж по безопасности и охране труда и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выполнение мероприятий по безопасности и охране труда, соблюдение трудового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Организовывать учет и отчетность о деятельности лесничества, ведет служебную документацию, а также обеспечивает внесение текущих изменений в материалы лесоустройства и книги учета лесного фонда;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Законы Республики Казахстан: Об особо охраняемых природных территориях, Об охране, воспроизводстве и использовании животного мира, О растительном мире, о языках, о противодействии коррупции;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(постановления, наставления, санитарные правила, инструкции и др.) вышестоящих органов, касающихся деятельности лесного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лесосеменного дела, селекции, лесных культур, лесных питомников, пирологии, лесоводства и лесоведения, фито- и энтомологии.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Технологии лесосеменных, питомнических и лесокультурных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Требования, методические указания, правила по проведению лесохозяйственных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методические указания, правила и другие документы по выполнению мероприятий защиты и охраны лесов.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Реестр разрешенных к применению на территории Казахстана гербицидов, фунгицидов и др. химических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охраны труда, санитарной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выполнения общих вопросов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и осуществлять мероприятия по повышению устойчивости, долговечности, продуктивности и качественному составу лесов.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внедрять перспективные направления улучшения деятельности учреждения и современного технического оснащения лесохозяйственного и лесокультурного производства в соответствии с интенсификацией и инновационными разработками в области лесного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юридическими и физическими лицами установленного порядка пользования лесными ресурсами и функциями, выполнения норм и правил, определенных лесным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учреждение квалифицированными кадрами и рационально использовать их потенциал, принимать меры по профессиональной подготовке и повышению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работников учреждения форменной одеждой, оружием и боеприпасами, инвентарем, машинами, механизмами и оборудованием, химическими веществами, средствами защиты, визуального наблюдения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и контролировать ведение документации по государственному учету лесов, лесному кадастру и учету состояния и использования угодий лесного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Содействовать работе лесоустроительных, проектно-изыскательских и других специализированных организаций в проведении подготовительных работ и полевых изысканий, контролировать качество проведенных работ и производить их приемку.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Оказывать консультационную, методическую и техническую помощь лесопользователям и другим юридическим и физическим лицам по вопросам рационального ведения лесного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 и контролировать работы по систематизации законодательных, нормативных, инструктивных и методологических документов и доведение их до работников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Принимать участие в разработке проектов долгосрочных и краткосрочных программ, планов, различных документов, управленческих решений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Решать кадровые вопросы, создавать условия для безопасной и комфортной работы сотрудникам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Обеспечивать соблюдение трудовой и производственной дисциплины, требований законодательства по технике безопасности, охране труда и пожарной безопасности, по охране окружающей среды и рациональному природопользованию.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Законы Республики Казахстан: Об особо охраняемых природных территориях, Об охране, воспроизводстве и использовании животного мира, О растительном мире, о языках, о противодействии коррупции;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(постановления, наставления, санитарные правила, инструкции и др.) вышестоящих органов, касающихся деятельности лесного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Новейшие разработки в области науки и техники по лесному хозяйству.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Технологии и агротехнические приемы по лесохозяйственным, лесокультурным работам.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Правила, требования, методические указания и другие основополагающие документы по охране лесов от пожаров и защите от вредителей и болезней.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Лесной кадастр и правила по учету лесного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пользования лесными ресурсами и функциями, нормы и правила, определенные лесным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Лесоустроительные материалы государственного лесного фонда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Методика, принципы, требования к составлению отчетных документов по производственно-хозяйственной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Принципы, технологии представления отчетных документов вышестоящим организациям, органам власти и другим заинтересованным организациям по производственно-хозяйственной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Требования законодательства по технике безопасности,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Организация финансово-экономической деятельности учреждения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за финансово-экономической деятельностью учреждения и пути ее оптимизации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составление штатного расписания, сметы расходов, план поступления внебюджетных средств.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финансовую и экономическую деятельность учреждения для решения вопросов более экономного расходования ресурсов, внедрения прогрессивных технологий и высокопроизводительной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своевременное выполнение обязательств перед поставщиками по оплате материалов, техники, запасов и пр., перед работниками – по оплате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рациональное и целевое использование финансовых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степень использования производственных и трудовых ресурсов, состояние техники, применяемых технологий,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выполнение мероприятий, направленных на более эффективное использование ресурсов, распространение разработок научно-технического прогресса, минимизирование негативных явлений и причин плохо выполняемой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Законы Республики Казахстан: Об особо охраняемых природных территориях, Об охране, воспроизводстве и использовании животного мира, О растительном мире, о языках, о противодействии коррупции;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Руководящие материалы (постановления, наставления, санитарные правила, инструкции и др.) вышестоящих органов, касающихся деятельности лесного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юриспруденции, экономики и финансового планирования лесного хозяйства, принципы составления прогнозов финансово-хозяйственной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методы оценки эффективности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Специфика производственной и природоохранной деятельности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Механизм, методика разработки и правила утверждения документов, регламентирующих деятельность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Методика, принципы, требования к составлению отчетных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Принципы, технологии представления отчетных документов вышестоящим организациям, органам власти и другим заинтересованным организациям.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распределения ответственности и выполнения финансово-экономических работ между исполнителями.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Требования законодательства по технике безопасности,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работниками лесной сферы высшего и среднего звена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производственной и хозяйственной деятельности работников лесного хозяйства высшего и среднего звена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Определить типы взаимодействия между работниками, порядок передачи собственных результатов труда другим работникам.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Достигать согласованность в работе всех звеньев работников учреждения путем установления коммуникаций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координации на основе создания рабочих групп, информационных систем, назначения координатора.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внешних связей.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Обеспечить передачи информации в виде прямой (от руководителя к подчиненному) и обратной (от подчиненного к руководителю)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Построить координацию на взаимопонимании, общих установках и психологических стереотипах, из которых вытекает необходимость совместной согласованной работы и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Задачи производственно-хозяйственной деятельности учреждения.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разработки и согласования с другими заинтересованными организациями возможных способов поддержки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распорядка,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внутренней модели поведения и взаимодействия в коллективе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Налаживать микроклимат в коллективе, решать спорные вопросы, проблемы мотивации и поведения работников.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Мотивировать труд подчиненных – воздействовать на факторы результативности работы специалистов и рабочих.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стратегию учреждения и устанавливать нормы организационной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Вводить эффективные способы внедрения культуры общения в учреждении в виде информации, традиций, символов, языка.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критерии для поощрения, премирования и вознаграждений.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Официальные документы и заявления, определяющие стратегию учреждения, ее идеологию и культуру.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психологии, юриспруденции и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Этику и эстетику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поощрения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Документы (устав предприятия, кодекс и др.), в котором прописаны моральные ценности и идеология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осуществления культурной 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качествам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опыта и компетентность в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воспринимать критику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переосмысление окружающего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 решения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концентрироваться на изменениях и выбирать главное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внедрение новых форм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улучшать свою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руководить сотрудниками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настаивать на правильности своих решений и менять решения в зависимости от изменяющихся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координировать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делегировать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подбирать высококвалифицированную команду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Позитивный склад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области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(в лесном хозяйстве)</w:t>
            </w:r>
          </w:p>
        </w:tc>
      </w:tr>
    </w:tbl>
    <w:bookmarkStart w:name="z63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59"/>
    <w:bookmarkStart w:name="z63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органа:Министерство экологии и природных ресурсов Республики Казахстан</w:t>
      </w:r>
    </w:p>
    <w:bookmarkEnd w:id="260"/>
    <w:bookmarkStart w:name="z63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61"/>
    <w:bookmarkStart w:name="z64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Жасуланова Айнур, +7 (777) 777 77 85, arushb13@mail.ru</w:t>
      </w:r>
    </w:p>
    <w:bookmarkEnd w:id="262"/>
    <w:bookmarkStart w:name="z64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263"/>
    <w:bookmarkStart w:name="z64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Консорциум "Комплекс агропромышленных ассоциаций"</w:t>
      </w:r>
    </w:p>
    <w:bookmarkEnd w:id="264"/>
    <w:bookmarkStart w:name="z64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65"/>
    <w:bookmarkStart w:name="z64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Кабанова С.А.</w:t>
      </w:r>
    </w:p>
    <w:bookmarkEnd w:id="266"/>
    <w:bookmarkStart w:name="z64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Kabanova.05@mail.ru</w:t>
      </w:r>
    </w:p>
    <w:bookmarkEnd w:id="267"/>
    <w:bookmarkStart w:name="z64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(705) 901 56 16</w:t>
      </w:r>
    </w:p>
    <w:bookmarkEnd w:id="268"/>
    <w:bookmarkStart w:name="z64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1, 29.11.2024 г.</w:t>
      </w:r>
    </w:p>
    <w:bookmarkEnd w:id="269"/>
    <w:bookmarkStart w:name="z64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-</w:t>
      </w:r>
    </w:p>
    <w:bookmarkEnd w:id="270"/>
    <w:bookmarkStart w:name="z64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 -</w:t>
      </w:r>
    </w:p>
    <w:bookmarkEnd w:id="271"/>
    <w:bookmarkStart w:name="z65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2, 2025 г.</w:t>
      </w:r>
    </w:p>
    <w:bookmarkEnd w:id="272"/>
    <w:bookmarkStart w:name="z65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28.12.2028 г.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65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"Лесное дело"</w:t>
      </w:r>
    </w:p>
    <w:bookmarkEnd w:id="274"/>
    <w:bookmarkStart w:name="z65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5"/>
    <w:bookmarkStart w:name="z65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"Лесное дело"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формирования образовательных программ, в том числе обучения персонала на предприятиях, сертификации работников и выпускников организации образования и решений широкого круга задач в области управления персоналом в организациях и на предприятиях.</w:t>
      </w:r>
    </w:p>
    <w:bookmarkEnd w:id="276"/>
    <w:bookmarkStart w:name="z65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77"/>
    <w:bookmarkStart w:name="z65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Лесное хозяйство – область хозяйственной деятельности, занимающаяся, выращиванием, защитой и использованием лесных ресурсов; </w:t>
      </w:r>
    </w:p>
    <w:bookmarkEnd w:id="278"/>
    <w:bookmarkStart w:name="z65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Лесоводство – это комплексная наука, изучающая биологию и экологию леса, вопросы хозяйственного использования его как источника древесины и других полезностей, и призванная решать задачи выращивания высокопроизводительных насаждений оптимального породного состава.</w:t>
      </w:r>
    </w:p>
    <w:bookmarkEnd w:id="279"/>
    <w:bookmarkStart w:name="z65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Лесные ресурсы – совокупность запасов древесной и недревесной продукции леса.</w:t>
      </w:r>
    </w:p>
    <w:bookmarkEnd w:id="280"/>
    <w:bookmarkStart w:name="z66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Лесозаготовка – это валка деревьев в лесу, с последующей разработкой древесины (хлыстов) по сортиментам (брҰвнам, без сучьев, определҰнной длины).</w:t>
      </w:r>
    </w:p>
    <w:bookmarkEnd w:id="281"/>
    <w:bookmarkStart w:name="z66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Лесопользование – установленный законом порядок пользования лесами, обеспечивающий наиболее полное использование полезных свойств леса в интересах развития общественного производства и потребности людей.</w:t>
      </w:r>
    </w:p>
    <w:bookmarkEnd w:id="282"/>
    <w:bookmarkStart w:name="z66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Недревесная продукция лесного хозяйства – пни, берҰста, кора деревьев и кустарников, хворост, веточный корм, еловая, пихтовая, сосновая лапы, ели для новогодних праздников, мох, лесная подстилка, камыш, тростник и другие подобные лесные ресурсы.</w:t>
      </w:r>
    </w:p>
    <w:bookmarkEnd w:id="283"/>
    <w:bookmarkStart w:name="z66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84"/>
    <w:bookmarkStart w:name="z66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</w:t>
      </w:r>
    </w:p>
    <w:bookmarkEnd w:id="285"/>
    <w:bookmarkStart w:name="z66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</w:t>
      </w:r>
    </w:p>
    <w:bookmarkEnd w:id="286"/>
    <w:bookmarkStart w:name="z66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НРК – национальная рамка квалификаций</w:t>
      </w:r>
    </w:p>
    <w:bookmarkEnd w:id="287"/>
    <w:bookmarkStart w:name="z66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ОКЭД – общий классификатор видов экономической деятельности</w:t>
      </w:r>
    </w:p>
    <w:bookmarkEnd w:id="288"/>
    <w:bookmarkStart w:name="z66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</w:t>
      </w:r>
    </w:p>
    <w:bookmarkEnd w:id="289"/>
    <w:bookmarkStart w:name="z66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0"/>
    <w:bookmarkStart w:name="z67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"Лесное дело"</w:t>
      </w:r>
    </w:p>
    <w:bookmarkEnd w:id="291"/>
    <w:bookmarkStart w:name="z67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</w:t>
      </w:r>
    </w:p>
    <w:bookmarkEnd w:id="292"/>
    <w:bookmarkStart w:name="z67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Названия секции, раздела, группы, класса и подкласса согласно ОКЭД:</w:t>
      </w:r>
    </w:p>
    <w:bookmarkEnd w:id="293"/>
    <w:bookmarkStart w:name="z67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Секция - сельское, лесное и рыбное хозяйство</w:t>
      </w:r>
    </w:p>
    <w:bookmarkEnd w:id="294"/>
    <w:bookmarkStart w:name="z67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Лесоводство и лесозаготовки</w:t>
      </w:r>
    </w:p>
    <w:bookmarkEnd w:id="295"/>
    <w:bookmarkStart w:name="z67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02.1 Лесоводство и прочая лесохозяйственная деятельность</w:t>
      </w:r>
    </w:p>
    <w:bookmarkEnd w:id="296"/>
    <w:bookmarkStart w:name="z67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02.10 Лесоводство и прочая лесохозяйственная деятельность</w:t>
      </w:r>
    </w:p>
    <w:bookmarkEnd w:id="297"/>
    <w:bookmarkStart w:name="z67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02.10.0 Лесоводство и прочая лесохозяйственная деятельность</w:t>
      </w:r>
    </w:p>
    <w:bookmarkEnd w:id="298"/>
    <w:bookmarkStart w:name="z67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02.2 Лесозаготовки</w:t>
      </w:r>
    </w:p>
    <w:bookmarkEnd w:id="299"/>
    <w:bookmarkStart w:name="z67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02.20 Лесозаготовки</w:t>
      </w:r>
    </w:p>
    <w:bookmarkEnd w:id="300"/>
    <w:bookmarkStart w:name="z68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02.20.0 Лесозаготовки</w:t>
      </w:r>
    </w:p>
    <w:bookmarkEnd w:id="301"/>
    <w:bookmarkStart w:name="z68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02.3 Сбор недревесной продукции лесного хозяйства</w:t>
      </w:r>
    </w:p>
    <w:bookmarkEnd w:id="302"/>
    <w:bookmarkStart w:name="z68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02.30 Сбор недревесной продукции лесного хозяйства</w:t>
      </w:r>
    </w:p>
    <w:bookmarkEnd w:id="303"/>
    <w:bookmarkStart w:name="z68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02.30.0 Сбор недревесной продукции лесного хозяйства</w:t>
      </w:r>
    </w:p>
    <w:bookmarkEnd w:id="304"/>
    <w:bookmarkStart w:name="z68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02.4 Предоставление услуг в области лесного хозяйства (лесоводства и лесозаготовок)</w:t>
      </w:r>
    </w:p>
    <w:bookmarkEnd w:id="305"/>
    <w:bookmarkStart w:name="z68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02.40 Предоставление услуг в области лесного хозяйства (лесоводства и лесозаготовок)</w:t>
      </w:r>
    </w:p>
    <w:bookmarkEnd w:id="306"/>
    <w:bookmarkStart w:name="z68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02.40.0 Предоставление услуг в области лесного хозяйства (лесоводства и лесозаготовок)</w:t>
      </w:r>
    </w:p>
    <w:bookmarkEnd w:id="307"/>
    <w:bookmarkStart w:name="z68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"Лесное дело" определяет требования к компетенциям и профессиональным навыкам специалистов, занимающихся организацией и управлением процессами лесохозяйственных мероприятий. Профессиональный стандарт включает в себя основные области деятельности, такие как заготовка древесины, таксация леса, лесопатологические мероприятия.</w:t>
      </w:r>
    </w:p>
    <w:bookmarkEnd w:id="308"/>
    <w:bookmarkStart w:name="z68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09"/>
    <w:bookmarkStart w:name="z68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Чокеровщик - 4 уровень ОРК</w:t>
      </w:r>
    </w:p>
    <w:bookmarkEnd w:id="310"/>
    <w:bookmarkStart w:name="z69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Трелевщик - 4 уровень ОРК</w:t>
      </w:r>
    </w:p>
    <w:bookmarkEnd w:id="311"/>
    <w:bookmarkStart w:name="z69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Вальщик леса - 4 уровень ОРК</w:t>
      </w:r>
    </w:p>
    <w:bookmarkEnd w:id="312"/>
    <w:bookmarkStart w:name="z69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Лесник (государственный инспектор по охране леса) - 5 уровень ОРК</w:t>
      </w:r>
    </w:p>
    <w:bookmarkEnd w:id="313"/>
    <w:bookmarkStart w:name="z69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Техник-таксатор - 5 уровень ОРК</w:t>
      </w:r>
    </w:p>
    <w:bookmarkEnd w:id="314"/>
    <w:bookmarkStart w:name="z69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 лесного хозяйства - 6 уровень ОРК</w:t>
      </w:r>
    </w:p>
    <w:bookmarkEnd w:id="315"/>
    <w:bookmarkStart w:name="z69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Мастер леса (участковый государственный инспектор по охране леса) - 8 уровень ОРК</w:t>
      </w:r>
    </w:p>
    <w:bookmarkEnd w:id="316"/>
    <w:bookmarkStart w:name="z69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"Трелевщик"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6210-2-010 (8341-9-009)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Трелевщик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16 января 2020 года № 13. Зарегистрирован в Министерстве юстиции Республики Казахстан 17 января 2020 года № 19889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Единого тарифно-квалификационного справочника работ и профессий рабочих (выпуск 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3. Тарифно-квалификационные характеристики профессий рабочих по разрядам на лесозаготовительные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41. Трелевщик, 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Трелевщик, 4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образование: специалист среднего звена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мастер леса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трудовой книжке в данной должности не менее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6210-2-002 - Лесоруб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Выполнение отдельных или комплекса операций по валке леса, пакетированию, подбору и трелевке пакетов деревьев, пней, осмола лесохимической продукции на лесосеках.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трелевочными машинами различных систем при выполнении отдельных или комплекса операций на лесозаготовке, обслуживание и ремонт трелевочной машины и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1: Управление трелевочными машинами различных систем при выполнении отдельных или комплекса операций на лесозаготовке, обслуживание и ремонт трелевочной машины и применяемого оборудования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Выполнение операций по валке леса, пакетированию, подбору и трелевке пакетов деревьев, пней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3-разряда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Трелевать (подвозить) древесину, пни и пневой осмол на лошадях к промежуточным складам с применением различных видов прицепного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погрузку (навалку), зацепку, разгрузку (свалку), отцепку и штабелевку древесины при трелевке. 3. Выполнять текущий ремонт трелевочного оборудования и сбруи.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безопасность организации рабочего места согласно требованиям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Пользоваться инструментом и приспособлениями при выполнении работ по пакетированию, подбору и трелевке пакетов деревьев, пней, осмола, лесохимической продукции на лесосеках.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Пользоваться приспособлениями для зацепки зависших, не приземленных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трелевочными машинами (тракторами, тягачами) различных систем, оснащенными навесным или прицепным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уход за лошадьми.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Трелевать древесину с гор по земляному спуску, переносным лоткам, деревянным лесоспускам и водным лоткам.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расчистку трассы спуска древесины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содержание лесоспусков и лотков в исправном состоянии, проводить их текущий ремонт.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3-разряда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выполнения работ при трелевке древесины.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трелевочного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назначение, правила эксплуатации оборудования и приспособлений при выполнении работ по пакетированию, подбору и трелевке пакетов деревьев, пней, осмола, лесохимической продукции на лесосеках.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чтения технологических карт на лесосечные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Приемы и способы выполнения лесосечных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Лесные сортименты и их условные обозначения (марки);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Схемы расположения штабелей на верхних складах и правила укладки в них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ухода за лошадьми;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4-разряда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выполнения работы по спуску древесины с гор;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ухода за лесоспусками и меры по предотвращению аварий и простоев;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текущего ремонта лесоспусков и лотков.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аналитически мыслить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Лесник (государственный инспектор по охране леса)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таксатор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"Чокеровщик"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6210-2-012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Чокеровщик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16 января 2020 года № 13. Зарегистрирован в Министерстве юстиции Республики Казахстан 17 января 2020 года № 19889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Единого тарифно-квалификационного справочника работ и профессий рабочих (выпуск 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3. Тарифно-квалификационные характеристики профессий рабочих по разрядам на лесозаготовительные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Чокеровщик, 4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техник лесопатолог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аналогичной должности от 1-го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6210-2-002 - Лесоруб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Трелевка (подвозка) древесины, пней и пневого осмола к промежуточным складам с применением различных видов прицепного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подачи каната и зацепки деревьев и сортиментов при трелевке и обеспечение подвоза древесины сортиментов к месту складирования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1. Обеспечение подачи каната и зацепки деревьев и сортиментов при трелевке и обеспечение подвоза древесины сортиментов к месту складирования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и надевание каната с чокерами к хлыстам, сортиментам, деревьям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Подавать канат и чокеры к хлыстам, сортиментам, деревьям, пням и осмолу, надевать чокеры на деревья, хлысты, сортименты, пни и осмолы, прицеплять их к тяговому канату лебедки или трактора.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Обрубать сучья и вершины деревьев, мешающие чокеровке и сбору пачки древесины.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Отцеплять и снимать чокеры с хлыстов, деревьев и сортиментов.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Подавать канат и зацеплять хлысты, деревья и сортименты при их развороте.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монтаже и демонтаже трелевочных и погрузочных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последовательность выполнения работ при чокеровке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Систему сигнализации используемой техники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Грузоподъемность каната и блоков.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сращивания канатов, чокеров и стропов.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крепления и перемещения направляющих блоков лебедки.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охраны труда и пожарной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Требования, предъявляемые к качеству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8.Требования, предъявляемые к рациональной организации труда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аналитически мыслить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професии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Техник-таксатор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"Вальщик леса"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16 января 2020 года № 13. Зарегистрирован в Министерстве юстиции Республики Казахстан 17 января 2020 года № 19889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Единого тарифно-квалификационного справочника работ и профессий рабочих (выпуск 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3. Тарифно-квалификационные характеристики профессий рабочих по разрядам на лесозаготовительные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Вальщик леса, 6 разряд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по профессии с более низким (предыдущим) разрядом (за исключением минимального разряда по профессии)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6210-2-002 - Лесоруб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Валка деревьев, заготовка хвороста, дров и других сортиментов из мелких деревьев и кустарников.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работ по валке деревьев, заготовке сортиментов из мелких деревьев и кустарников и организация подготовки древесного сырья к трелевке и складированию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Проведение работ по валке деревьев, заготовке сортиментов из мелких деревьев и кустарников и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древесного сырья к трелевке и складированию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Подготовительные работы перед валкие дерева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6-разряд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Заготавливать хворост, дрова и иные сортименты из мелкого леса и кустарника бензомоторными пилами различных типов в соответствии с установленными государственными стандартами и техническими условиями.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Спиливать деревья и пни заподлицо с землей при выполнении подготовительных работ на прокладке трелевочных волоков, лесовозных усов к лесосекам, устройстве лесопогрузочных пунктов и верхних лесопромышленных складов.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при помощи безредукторных бензомоторных пил комплекс работ на лесосеках по одиночной валке деревьев, обрезке сучьев, разметке, раскряжевке хлыстов и окучиванию сортиментов.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техническое обслуживание и текущий ремонт бензомоторных пил различных типов, валочного гидравлического клина и иного вспомогательного инструмента, замену пильных цепей, очистку, смазку и заправку топливом.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рабочее место около спиливаемых деревьев при одиночной валке деревьев.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6-разряд.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эксплуатации бензомоторных пил различных типов и валочного гидравлического клина;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схемы организации механизированной разработки лесосек;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отбора деревьев для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 к заготовляемым сортиментам;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рациональной разделки хлыстов на сортименты;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Государственные стандарты и технические условия на лесоматериалы;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точки пильных цепей и иного режущего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подготовки рабочих мест на лесосеке.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Рациональные приемы выполнения комплекса работ по валке деревьев, обрезке сучьев, разметке и раскряжевке хлыстов, окучиванию сортиментов;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аналитически мыслить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професии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Техник-таксатор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"Лесник (государственный инспектор по охране леса)"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(государственный инспектор по охране леса)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14 марта 2017 года № 120.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Квалификационные характеристики должностей руководителей и специалистов организаций лесного хозяйства организаций городов республиканского значения или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2. Должности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Лесник (Инспектор)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прикладной бакалавр лесного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 среднего уровня квалификации: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первой категории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без предъявления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стажу работы или общее среднее образование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 среднего уровня квалификации: 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первой категории не менее трех лет; 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второй категории не менее двух лет; 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и стаж работы в должности лесника среднего уровня квалификации без категории не менее одного года; 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охотоведение и звероводство, агрономия, агрохимия, защита и карантин растений без предъявления требований к стажу работы или общее среднее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3160-5-001 Инспектор особо охраняемых природных территорий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3160-5-004 Инспектор по охране лесов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3160-5-005 Инспектор по охране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3160-5-006 Инспектор по охране природных заповедников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3160-5-009 Инспектор специализированного учреждения по охране растительного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3160-5-010 Инспектор лесной охраны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охране леса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охраны леса и охотничьих мероприятий в пределах обхода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посадки, посева, сбора семян и биотехнических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леса и охотничьих мероприятий в пределах обхода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и очистка деревьев от сучьев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1.Принимать меры по пресечению незаконной рубки леса, пастьбы скота и нарушений лесного законодательства Республики Казахстан.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меры в случае возникновения лесного пожара к его ликвидации с одновременным извещением о пожаре вышестоящих работников государственной лесной охраны.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соблюдением Правил пожарной безопасности в лесах, санитарных правил в лесах организациями и физическими лицами, находящимися в лесу, немедленно сообщать мастеру леса о всех нарушениях, а при необходимости составлять протокол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Следить за сохранностью мостов, пожарных вышек, телефонной сети, межевых, лесоустроительных и лесохозяйственных знаков на своем обходе.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Сообщать мастеру леса или в лесничество об обнаруженных при обходе очагах вредных насекомых, болезнях леса, усыхании древостоев и явлениях, которые могут нанести ущерб лесному хозяйству.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Изучать документы на право заготовки древесины, пастьбы скота, сенокошения и видов лесных пользований.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Очищать деревья от сучьев ручным инструментом, складирование сучьев и их утилизация.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в области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 отводу и таксации лесосек.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рубок леса на участках государственного лесного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правила установки лесохозяйственных знаков (квартальные и лесосечные столбы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охраны труда и пожарной безопасности при выполнении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и контроль за вредителями и болезнями леса, лесными пожарами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1.Проводить лесопатологические наблюдения.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Распознавать вредителей и болезни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3.Вести журнал фенологических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лесопатологические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работах по борьбе с вредителями и болезнями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Изучать документы на право заготовки древесины, пастьбы скота, сенокошения и видов лесных пользований;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профилактические мероприятия по борьбе с вредителями и болезнями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8.Проводить профилактические противопожарные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Участвовать в тушении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пожарный инвентарь и оборудование при тушении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Организовывать и обеспечивать работами по тушению лесных пожаров до прибытия вышестоящего должностного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Применять правила охраны труда и пожарной безопасности при выполнении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в области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Профилактические меры борьбы с вредителями и болезнями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лесопатологических обследований.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лесопатологического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Профилактические меры борьбы с лесными пожарами.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тушения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охраны труда и пожарной безопасности при выполнении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отводе лесосек, площадей под сенокосы и пастбища и другие лесные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участие в работах по отводу и таксации лесосек.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инструментами и приборами, используемыми при отводе и таксации лесосек.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лесохозяйственные знаки (квартальные и лесосечные столбы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Закладывать постоянные и временные пробные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Читать технологические карты на лесосечные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Организовать проведение побочных пользований лесом.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7.Контролировать правильность использования участков государственном лесном фонде в соответствии с разрешительными 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по отводу и таксации лесосек.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лесохозяйственных и лесоустроительных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и приборы, используемые при отводе и таксации лесосек.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закладки постоянных и временных пробных площадей.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Лесоустроительные материалы (картографические материалы, таксационные описания).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6.Виды побочных пользований.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проведения побочных пользований.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Документация на побочные пользования лесом (Лесной билет).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посадки, посева, сбора семян и биотехнических мероприятий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посев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сбор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1.Производить заготовку и переработку лесных семян.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выкопке, сортировке,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 и прикопке посадочного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посевных и лесопосадочных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инструментом и приспособлениями для посевных и лесопосадочных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5.Выполнять правила охраны труда и техники безопасности при выполнении посевных и лесопосадочных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и способы заготовки лесных семян.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способы переработки и хранения лесных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3.Правила проведения посевных работ в лесном питомнике.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и способы ручной посадки.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способы механизированной посадки.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6.Требования, предъявляемые к качеству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7.Требования, предъявляемые к рациональной организации труда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и пожарной безопасности при выполнении посевных и лесопосадочных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 правила межличностного и коммуникативного поведения.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качественно на результат.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-таксатор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лесопользованию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профессии: "Техник-таксатор"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Техник-таксатор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14 марта 2017 года № 120.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Квалификационные характеристики должностей руководителей и специалистов специализированных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 Лесоустроительные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2. Должности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Техник-таксатор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лесного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 стаж работы на должности техника-таксатора первой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 стаж работы на должности техника-таксатора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 стаж работы на должности техника-таксатора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профессиональное, послесреднее (среднее специальное, среднее профессиональное) образование по соответствующему направлению подготовки кадров: лесное хозяйство, архитектура и строительство (геодезия и картография, землеустройство, кадастр), садово-парковое хозяйство, ландшафтный дизайн, экология и природоохранная деятельность (по видам) или прохождение переподготовки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3143-0-005 Техник-лесовод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материалов и оборудования для изучения использования лесов, проведение учета и оценки лесов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съемочно-геодезических работ по организации территории устраиваемого лесного предприятия.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 по отводу лесосек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съемочно-геодезических работ по организации территории устраиваемого лесного предприятия.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Выполнение отдельных видов таксаторских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Закладывать пробных площадей.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абрис на устраиваемый объект.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вычерчивает планы лесонасаждений, схемы и другие картографические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накладку на планшеты визирной и квартальной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Вычислять площади выделов, кварталов и объекта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таксационные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7.Составлять и вычерчивать планы лесонасаждений, схемы и картографические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Производить накладку на планшеты визирной и квартальной сети, вычислять площади выделов, кварталов и объекта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Выполнять работы по окраске планов лесонасаждений и картосхем лесов.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Составлять наряд-задания и обеспечивать качество выполнения рабочими полевых лесоустроительных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1.Постановления, приказы, распоряжения, инструкции и другие руководящие материалы вышестоящих органов по лесоустроительному проектированию, охране и защите леса.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2.Приборы, инструмент и правила их технической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нормы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Контурное таксационное дешифрирование.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Производство съемочно-геодезических работ устраиваемого лесного предприятия.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проект задания на предстоящее лесоустройство.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объем прорубки, прочистки квартальных просек, окружных границ, таксационных визиров.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съемку и восстановление границ устраиваемого участка леса, планшетных рамок, внутренней ситуации, промер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журнал съемки и полевой дневник.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прорубку, прочистку и промер граничных линий, квартальной и визирной сети, постановку столбов и пикетов.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сбор геодезических данных, опознание в натуре и на аэрофотоснимках границ устраиваемого участка леса, лесных культур, вырубок, квартальных просек и других ориентиров.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Накладывать геодезические данные на планшеты и вычерчивает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наряд-задания и контролирует качество выполнения рабочими полевых лесоустроительных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Проводить с рабочими инструктаж по охране труда, правилам пожарной безопасности в лесу.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Приборы и инструменты, используемые при лесной съемке.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Технологию и организацию лесоустроительного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съемочно-геодезических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и нормы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Организация работ по отводу лесосек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 участков земель лесного фонда для проведения работ по охране, защите, воспроизводству и использованию лесов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1.Ориентироваться на местности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2.Пользоваться геодезическими приборами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Закладывать постоянные и временные пробные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Уточнять объем прорубки, прочистки квартальных просек, окружных границ, таксационных визиров.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съемку и восстановление границ устраиваемого участка леса, планшетных рамок, внутренней ситуации, промер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журнал съемки и полевой дневник.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геодезии, картографии и геоинформационных систем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 РК, регулирующие лесные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Положения, инструкции, приказы и другие руководящие материалы по оформлению технической документации в области лесных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4.Правила по охране труда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Материальная оценка лесосек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1.Производить перечҰт деревьев и составлять ведомости перечета деревьев, назначенных в рубку, по породам и ступеням толщины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2.Выбирать модельные деревья для определения разрядов высот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результаты перечета деревьев и составление ведомости перечета деревьев, назначенных в рубку.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таксацию лесосек различными способами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5.Использовать информационные технологии для решения расчҰтных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в области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Подзаконные нормативные правовые акты Республики Казахстан в области лесного хозяйства, особо охраняемых природных территорий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распорядка,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аналитически мыслить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професии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Инженер-таксатор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лесопатолог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"Мастер леса (участковый государственный инспектор по охране леса)"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1310-2-008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(участковый государственный инспектор по охране леса)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14 марта 2017 года № 120.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Квалификационные характеристики должностей руководителей и специалистов организаций лесного хозяйства организаций городов республиканского значения или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2. Должности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Мастер леса (участка)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специалист высшего уровня квалификации: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первой категории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и стаж работы в должности мастера леса высшего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(или послевузовское) образование по соответствующему направлению подготовки кадров: лесное хозяйство (охотоведение и звероводство, лесные ресурсы и лесоводство), растениеводство (агрономия, почвоведение и агрохимия, плодоовощеводство, защита и карантин растений)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первой категории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второй категории не менее двух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и стаж работы в должности мастера леса среднего уровня квалификации без категории не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профессиональное, послесреднее (среднее специальное, среднее профессиональное) образование: лесное хозяйство, садово-парковое хозяйство, ландшафтный дизайн, экология и природоохранная деятельность (по видам), агрономия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1310-2-009 Мастер лесного питомника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выполнения всех видов работ на участке по рациональному использованию, охране и защите, воспроизводству и разведению лесов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работ по рациональному использованию, охране и защите, воспроизводству и разведению лесов, и повышению их продуктивности.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 по усилению водоохранных, защитных, климаторегулирующих, санитарно-гигиенических свойств леса.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работ по рациональному использованию, охране и защите, воспроизводству и разведению лесов, и повышению их продуктивности.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Выполнение работ по рубкам главного и промежуточного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работы по отводу и таксации лесосек.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выполнения лесопользователями работ по главному, промежуточному и побочному пользованию лесом.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инструментами и приборами, используемыми при отводе и таксации лесосек.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лесохозяйственные знаки (квартальные и лесосечные столбы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освидетельствование мест рубок и заготовленной древесины.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Задерживать лесонарушителей и налагать арест на вывезенные из леса, незаконно добытые лесоматериалы.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Подчиняться непосредственно руководителю лесничества (лесничему) и помощнику лесничего в своей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работой и инструктировать лесников, егерей, временных пожарных сторожей своего участка, обеспечивая выполнение ими своих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ревизию обходов и вверенного лесникам, егерям имущества, а также вести разъяснительную работу среди населения по вопросам сохранения и приумножения лесных богатств, заниматься воспитательной работой среди лесников, егерей и работой по повышению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Проверять соблюдение лесопользователями правил противопожарной безопасности в лесах, отпуска древесины на корню, правил рубок главного пользования и рубок ухода за лесом, сенокошения, пастьбы скота и видов побочного пользования, принимать меры по пресечению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в области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Постановления, распоряжения, приказы, инструкции и другие руководящие материалы, касающиеся производственно-хозяйственной деятельности лесничества.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 отводу и таксации лесосек.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проведения рубок леса, отпуска леса на корню в лесах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Налоговый Кодекс РК (для установления размера штрафа за нарушение лесного законодательства).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нормы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Границы всего участка и входящих в него обходов.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Нормы и расценки на работы в лесном хозяйстве.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Выполнение работ по лесосеменному делу, выращиванию посадочного материала, лесовосстановлению.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Заготавливать и перерабатывать лесные семена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Выкапывать, сортировать, транспортировать и прикапывать посадочный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Сеять лесные семена и сажать посадочный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инструментом и приспособлениями для посевных и лесопосадочных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исправное и безопасное состояние оборудования, машин, механизмов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работы по технической приемке и инвентаризации лесных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Переводить лесные культуры в покрытую лесом площадь.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и способы заготовки лесных семян.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способы переработки и хранения лесных семян.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3.Правила проведения посевных работ в лесном питомнике.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и способы ручной посадки.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способы механизированной посадки.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по лесовыращиванию в лесном хозяйстве.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7.Требования, предъявляемые к качеству выполняемых работ по технологии лесовыращивания.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Средства механизации, применяемые при выполнении лесокультурных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охраны труда и пожарной безопасности при выполнении лесокультурных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Организация работ по усилению водоохранных, защитных, климаторегулирующих, санитарно-гигиенических свойств леса.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Выполнение работ по организации и осуществлению побочных лесных пользований на территории государственного лесного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принимать участие в проведении побочных пользований лесом.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принимать участие в пользовании участками государственного лесного фонда для нужд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принимать участие в пользовании участками государственного лесного фонда для научно-исследовательских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и принимать участие в пользовании участками государственного лесного фонда для культурно-оздоровительных, рекреационных, туристских и спортивных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правильность выполнения лесопользователями работ по побочному пользованию лесом.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по поручению лесничего отвод и таксацию лесосек, освидетельствование мест рубок, заготовленных лесоматериалов, лесонасаждений, отведенных под подсочку;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Проверять состояние охраны лесов, закрепленных в 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1.Виды побочных пользований (сенокошение, пастьба скота, мараловодство, звероводство, размещение ульев и пасек, огородничество, бахчеводство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камыша).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сенокошения и пастьбы скота на территории государственного лесного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проведения побочных лесных пользований.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Документация на побочные пользования лесом (Лесной билет).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пользования участками государственного лесного фонда для нужд охотничьего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пользования участками государственного лесного фонда для научно-исследовательских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пользования участками государственного лесного фонда для культурно-оздоровительных, рекреационных, туристских и спортивных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вредителей и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лесов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незаконных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лесопатологические наблюдения.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Распознавать вредителей и болезни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работах по борьбе с вредителями и болезнями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профилактические мероприятия по борьбе с вредителями и болезнями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профилактические противопожарные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тушении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пожарный инвентарь и оборудование при тушении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Выполнять правила охраны труда и пожарной безопасности при производстве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оперативный контроль обходов.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в соответствии с действующими инструкциями и положениями ревизии обходов.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своевременное и точное выполнение лесниками, временными пожарными сторожами и пожарными командами возложенных на них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Контролировать выполнение всеми работающими на территории лесничества лесозаготовительными и другими самозаготовительными предприятиями правил отпуска леса на корню, рубок леса, побочного пользования лесом, пожарной безопасности и санитарных правил в лесах.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Контролировать соблюдение работниками мастерского участка трудовой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Контролировать правильность использования участков ГЛФ в соответствии с разрешительными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Проводить производственный инструктаж лесников и рабочих.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Составлять протоколы о лесонарушениях, контролировать правильность их составления лесниками.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Принимать меры и непосредственно участвовать в ликвидации лесных пожаров с одновременным извещением об этом лесничего.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Проводить в установленном порядке досмотр вещей, а также изъятие у правонарушителей лесной и охотничьей продукции, орудий нарушения и документов на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По поручению лесничего оказывать помощь экспедициям и партиям в выполнении лесоустроительных и проектно-изыскательских.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Проводит разъяснительную работу среди населения по вопросам охраны, защиты лесов и порядка пользования и восстановления лесов.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вредители и болезни леса.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2.Профилактические меры борьбы с вредителями и болезнями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Лесопатологический мониторинг.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борьбы с вредителями и болезнями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Средства и способы борьбы с лесными пожарами.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Профилактические меры борьбы с лесными пожарами.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тушения лесных пожаров.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Средства пожарной механизации и их применение.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и нормы охраны труда и пожарной безопасности при выполнении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Местонахождение всех противопожарных сооружений, водоемов и пунктов связи.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качественно на результат.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Планировать рабочее время.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"Инженер лесного хозяйства"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2132-1-015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лесного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14 марта 2017 года № 120.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квалификационных характеристик должностей руководителей и специалистов природоохранных организаций,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Квалификационные характеристики должностей руководителей и специалистов специализированных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 Лесоустроительные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2. Должности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Инженер лесного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специалист высшего уровня квалификации: высшей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в должности инженера первой категории не менее трех лет, стаж работы по соответствующему профилю организации не менее трех лет; первой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 и стаж работы в должности инженера второй категории не менее двух лет или стаж работы по соответствующему профилю организации не менее двух лет; второй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и стаж работы в должности инженера не менее одного года или стаж работы по соответствующему профилю организации не менее одного года; без категории: высшее (или послевузовское) образование по соответствующему направлению подготовки кадров: лесное хозяйство (лесные ресурсы и лесоводство), архитектура и строительство (геодезия и картография, землеустройство, кадастр) без предъявления требований к стажу работы;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 среднего уровня квалификации: высшей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и стаж работы на инженерно-технических должностях первой категории не менее трех лет или стаж работы по соответствующему профилю организации не менее трех лет; первой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и стаж работы на инженерно-технических должностях второй категории не менее двух лет или стаж работы по соответствующему профилю организации не менее двух лет; второй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и стаж работы на инженерно-технических должностях не менее одного года или стаж работы по соответствующему профилю организации не менее одного года; без категории: техническое и профессиональное, послесреднее (среднее специальное, среднее профессиональное) образование: лесное хозяйство, архитектура и строительство (геодезия и картография, землеустройство, кадастр), садово-парковое хозяйство, ландшафтный дизайн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2132-1-013 Инженер по воспроизводству лесов и лесоразведению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2132-1-014 Инженер по лесным культурам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2132-1-009 Инженер по лесовосстановлению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2132-1-008 Инженер по лесопользованию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2132-1-010 Инженер по лесосырьевым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2143-1-008 Инженер по природопользованию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всех видов лесопользования и повышение эффективности лесохозяйственного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планирование лесохозяйственной деятельности на территории учреждения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контроля за выполнением лесохозяйственных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лесохозяйственной деятельности на территории учреждения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всем видам пользования лесом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все виды лесопользования, планирование, распределение и подготовку лесосечного фонда к рубке, подготовку необходимых материалов по закреплению лесосырьевых баз.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лесорубочные билеты на право рубки и отпуска леса.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билеты на все виды побочного пользования лесом.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сводную документацию по отводу лесосечного фонда и на побочное пользование лесом, книги учета о расходе леса, лесного фонда, рубок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составлении производственно-финансового плана и оперативно-календарных планов работ по лесопользованию, разработке и выполнению мероприятий по противопожарной профилактике в лесах.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экспертизу технической документации, надзор и контроль над состоянием и эксплуатацией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Следить за соблюдением установленных требований, действующих норм, правил и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Лесной Кодекс РК.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Законодательства в области особо охраняемых природных территорий и объектов государственного природно-заповедного фонда; охраны, воспроизводства и использования животного мира; в области охраны, защиты, восстановления и использования растительного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 законодательства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нормы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Постановления, приказы, распоряжения, инструкции и другие руководящие материалы вышестоящих органов по всем видам лесопользования.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Все виды лесопользования.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Технологию и средства механизации работ по всем виды лесопользования.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мероприятий по повышению эффективности лесохозяйственного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мероприятия по повышению эффективности лесохозяйственного производства, совершенствованию организации труда рабочих, занятых на рубках ухода за лесом и рубках главного пользования, и обеспечивает их внедрение.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Рассматривать рационализаторские предложения по совершенствованию технологии и средств механизации на лесохозяйственных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Изучать передовой отечественный и зарубежный опыт организации лесопользовании и обеспечивает его распространение.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знание о лесоведение.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знание о лесоводстве.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Достижения науки и передового опыта отечественных и зарубежных предприятий в области технологии и механизации работ по рубкам ухода и главного 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закладки постоянных и временных пробных плошадей.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Лесоустроительные материалы (картографические материалы, таксационные описания).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Санитарные правила в лесах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по отводу и таксации лесосек.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проведения рубок леса, отпуска леса на корню в лесах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Проект организации и развития лесного хозяйства.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Организация контроля за выполнением лесохозяйственных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выполнением лесохозяйственных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за рациональным использованием лесных ресурсов, соблюдением правил рубок и отпуска леса на корню, очистки мест рубок и пожарной безопасности в лесах.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качество отвода лесосек лесничествам и ведение ими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3.Обеспечивать контроль за соблюдением технологических процессов, регламентов, карт и схем, правил и инструкций технической эксплуатации машин, механизмов, оборудования, правил и норм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4.Контролировать соблюдение требований законодательства по охране окружающей среды и рациональному использованию природных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правила и нормы охраны труда и пожарной безопасности на лесохозяйственных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знание о лесоведение.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знание о лесоводстве.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Достижения науки и передового опыта отечественных и зарубежных предприятий в области технологии и механизации работ по рубкам ухода и главного 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закладки постоянных и временных пробных плошадей.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Лесоустроительные материалы (картографические материалы, таксационные описания).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Санитарные правила в лесах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по отводу и таксации лесосек.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проведения рубок леса, отпуска леса на корню в лесах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Проект организации и развития лесного хозяйствалесного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отводу лесосечного фонда, книги учета расхода леса, учета лесного фонда и лесного кадастра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1.Использовать программное обеспечение для обработки входящей информации.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2.Обеспечивать взаимодействия сотрудников и смежных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поиск и анализ информации, необходимой для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итоговую аналитическую и отчетную документацию по исходным документам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современными геоинформационными ресурсами и программными продуктами в области лесного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Лесной кодекс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пользования участками государственного лесного фонда для культурно-оздоровительных, рекреационных, туристских и спортивных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составления отчетов об использовании, охране, защите и воспроизводстве лесов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Систематизировать и применять необходимую информацию.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проблемы и принимать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професии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лесного питомника</w:t>
            </w:r>
          </w:p>
        </w:tc>
      </w:tr>
    </w:tbl>
    <w:bookmarkStart w:name="z109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25"/>
    <w:bookmarkStart w:name="z109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 Министерство экологии и природных ресурсов Республики Казахстан, исполнитель: Жасуланова Айнур Бахытбековна, контактный номер: 74 06 73.</w:t>
      </w:r>
    </w:p>
    <w:bookmarkEnd w:id="426"/>
    <w:bookmarkStart w:name="z109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 ОЮЛ "Ассоциация работников лесного хозяйства и лесопереработки РК"; Казахский агротехнический университет им.С.Сейфуллина, исполнитель проекта: Сарсекова Д.Н., Dani999@mail.ru, +77013161442</w:t>
      </w:r>
    </w:p>
    <w:bookmarkEnd w:id="427"/>
    <w:bookmarkStart w:name="z109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 (наименование, дата протокола): ТОО "КазНИИЛХА" Муканов Б.М., Обезинская Э.В.</w:t>
      </w:r>
    </w:p>
    <w:bookmarkEnd w:id="428"/>
    <w:bookmarkStart w:name="z109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эксперта:</w:t>
      </w:r>
    </w:p>
    <w:bookmarkEnd w:id="429"/>
    <w:bookmarkStart w:name="z110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kafri50@mail.ru</w:t>
      </w:r>
    </w:p>
    <w:bookmarkEnd w:id="430"/>
    <w:bookmarkStart w:name="z110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evelina.51@mail.ru</w:t>
      </w:r>
    </w:p>
    <w:bookmarkEnd w:id="431"/>
    <w:bookmarkStart w:name="z110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телефонов+877015164747</w:t>
      </w:r>
    </w:p>
    <w:bookmarkEnd w:id="432"/>
    <w:bookmarkStart w:name="z110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+77015474165</w:t>
      </w:r>
    </w:p>
    <w:bookmarkEnd w:id="433"/>
    <w:bookmarkStart w:name="z110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(дата заключения):</w:t>
      </w:r>
    </w:p>
    <w:bookmarkEnd w:id="434"/>
    <w:bookmarkStart w:name="z110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 (дата рекомендаций):</w:t>
      </w:r>
    </w:p>
    <w:bookmarkEnd w:id="435"/>
    <w:bookmarkStart w:name="z110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2, 2024 год.</w:t>
      </w:r>
    </w:p>
    <w:bookmarkEnd w:id="436"/>
    <w:bookmarkStart w:name="z110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ориентировочной актуализации: 2027 г.</w:t>
      </w:r>
    </w:p>
    <w:bookmarkEnd w:id="4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