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b3b1" w14:textId="c59b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пилотных проектов по процессу переоформления экологического разрешения на воздействие для объектов I и II категории в проактивном формате посредством использования информационно-аналитической системы "Smart Data Ukimet"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экологии и природных ресурсов Республики Казахстан от 8 января 2025 года № 2-П и Министра цифрового развития, инноваций и аэрокосмической промышленности Республики Казахстан от 23 января 2025 года № 26/нқ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Запустить пилотные проекты по выдачи экологического разрешения на воздействие для объектов I и II категории.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информационных систем уполномоченных органов при реализации пилотных проектов по процессу переоформления экологического разрешения на воздействие для объектов I и II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Организациям, участвующим в пилотном проекте, предоставляющим Платформы для предоставления государственных услуг: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защите, о государственной регистрации прав (обременений) на недвижимое имущество.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Организациям при участии в пилотном проекте согласно подпункту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подпунктов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подпункту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123, обеспечить интеграцию при наличии: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протоколов с положительными результатами испытаний на соответствие требованиям информационной безопасности;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договора совместных работ по информационной безопасности государственных и негосударственных информационных систем;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собственного оперативного центра информационной безопасности и обеспечить его функционирование или приобретения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Центра с Национальным координационным центром информационной безопасности;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принятия мер по соответствию единым требованиям в области информационно-коммуникационных технологий и обеспечения информационной безопасности.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экологии и природных ресурсов Республики Казахстан и Министерства цифрового развития, инноваций и аэрокосмической промышленности Республики Казахстан довести настоящий совместный приказ до сведения заинтересованных должностных лиц и структурных подразделений.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совместного приказа возложить на курирующего вице-министра экологии и природных ресурсов Республики Казахстан и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Настоящий совместный приказ вступает в силу со дня его подписания последним из руководителей государственных органов и действует до 25 декабря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экологии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__________________/ 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___________________/ 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Исполняющим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 2-П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2025 года № 26/нқ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запуске пилотных проектов по процессу переоформления государственных услуг "Выдача экологического разрешения на воздействие для объектов I и II категории" в проактивном формате посредством использования информационно-аналитической системы "Smart Data Ukimet"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и организаций при запуске пилотных проектов по процессу переоформления государственных услуг "Выдача экологического разрешения на воздействие для объектов I и II категории" в проактивном формате посредством использования информационно-аналитической системы "Smart Data Ukimet" (далее – Алгоритм) определяет взаимодействие государственных органов и организаций при запуске пилотных проектов по процессу переоформления в случае изменений наименования услугополучателя в рамках государственных услуг по перевыпуску разрешения на ведение деятельностей "Выдача экологического разрешения на воздействие для объектов I и II категории", (далее – Услуги) проактивным способом посредством информационно-аналитической системы "Smart Data Ukimet".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"e-license" (e-license) – информационная система предназначена для предоставления Разрешительных документов и лицензий;000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получатель Услуги (первый руководитель организации, представляющий интересы организации);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короткое текстовое сообщение (далее – SMS) – услуга, оказываемая оператором сотовой связи, по приему и передаче информации посредством сети сотовой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мобильных граждан (далее – БМГ) – единая база абонентских номеров сети сотовой связи пользователей "электронного правительства",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информационно-аналитическая система "Smart Data Ukimet" – (далее – SDU) предназначена для сбора, хранения и комплексного анализа данных,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решений, основанных на данных;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ЗАГС (далее - ИС ЗАГС) – предназначена для регистрации актов гражданского состояния населения Республики Казахстан по определенным событиям (рождение, смерть, заключение или расторжение брака, усыновление или удочерение, установление отцовства и перемена ФИО), при этом, сведения о рождении и смерти физических лиц передаются в ГБД ФЛ;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"Государственная база данных "Юридические лица" (далее – ИС ГБД ЮЛ) –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государственная база данных физических лиц (далее – ИС ГБД ФЛ) – единая система регистрации и хранения информации о физических лицах Республики Казахстан, достаточной для идентификации и определения гражданского состояния.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запуске пилотных проектов по процессу переоформления услуг "Выдача экологического разрешения на воздействие для объектов I и II категории" в проактивном формате посредством использования информационно-аналитической системы "Smart Data Ukimet"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Используя имеющуюся интеграцию, SDU в соответствии с требованиями главы 5 Постановления Правительства Республики Казахстан от 7 ноября 2024 года № 925 "Об утверждении Требований по управлению данными", принимает из ГБД ЮЛ сведения об организациях, изменивших наименование, которые могут быть обработаны в рамках Закона Республики Казахстан "О персональных данных и их защите".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SDU проверяет у организаций, изменивших наименование наличие Разрешительных документов в ИС "e-license" предоставляемых в рамках услуг "Выдача экологического разрешения на воздействие для объектов I категории" и "Выдача экологического разрешения на воздействие для объектов II категории".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SDU в отношении организаций, изменивших наименование, сформированный по результатам пункта 4 Алгоритма, сегментирует список первых руководителей с ИС "ГБД ЮЛ".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SDU в отношении услугополучателей, сформированный по результатам пункта 5 Алгоритма, проводит проверку в ИС "ГБД ФЛ" и "ЗАГС" по следующим критериям: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не признан безвестно отсутствующим или объявлен умершим;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не находится на постоянном месте жительства в другой стране;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не находится в местах лишения свободы.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указанным критериям, он подлежит исключению из сформированного списка.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Сформированный список организаций, которым положено предоставление услуг, а также список первых руководителей данных организаций, являющихся услугополучателями SDU передает на ПЭП.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ПЭП в отношении услугополучателей, производит проверку на наличие зарегистрированного абонентского номера сотовой связи в БМГ.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абонентского номера сотовой связи услугополучателя в БМГ процессы по выдачи экологического разрешения на воздействие для объектов I и II категории завершаются.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ПЭП согласно полученному списку осуществляет отправку SMS- сообщения согласно Приложению 1 к настоящему Алгоритму.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ответе от услугополучателя, в ИС "e-license" происходит формирование обновленного Разрешительного документа, далее обновленные сведения получателя услуги записываются в SDU.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ответа от услугополучателя в течение 3-х дней, производится повторная отправка SMS уведомления согласно пункту 4 данного алгоритма.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ответа в течении 3-х дней, от услугополучателя согласно пункта 6 данного алгоритма, процесс завершается.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отрицательном ответе услугополучателя, процесс завершается.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Услуги.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схема процесса по алгоритму взаимодействия государственных органов и организаций при запуске пилотных проектов по процессу переоформления государственных услуг "Выдача экологического разрешения на воздействие для объектов I и II категории" в проактивном формате посредством использования информационно-аналитической системы "Smart Data Ukimet" в приложении 2 к Алгоритму.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Полноту, подлинность, достоверность и не искаженность передаваемых данных обеспечивают стороны информационной системы -владельцы сервиса, передающие информацию.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контроля, а также подтверждение получения согласия услугополучателя на сбор и обработку персональных данных с последующей актуализацией до высвобождения служебного жилища или его приватизации посредством государственного сервиса "Контроль доступа к персональным данным" Министерства цифрового развития, инноваций и аэрокосмической промышленности Республики Казахстан.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запуске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 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для объектов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 в проактивном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 посредством использования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Data Ukimet"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гражданин (ка)! В случае изменений наименования услугополучателя в рамках данной государственной услуги для подтверждения Вам необходимо отправить SMS с текстом: 1 согласен(на), 2-не согласен(на). В случае возникновения вопросов можете обратиться в Единый контакт-центр по номеру 1414. Звонок бесплатный.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при запуске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процессу переоформления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 и II категории"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проактивном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"Smart Data Ukimet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