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69ea" w14:textId="d206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Буденновского сельского округа Мендыкаринского района Костанайской области от 25 июня 2025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государственного учреждения "Мендыкаринская районная территориальная инспекция Комитета ветеринарного контроля и надзора Министерства сельского хозяйства Республики Казахстан" от 23 июня 2025 года № 01-27/309,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Кызылту, Буденновского сельского округа, Мендыкаринского района, Костанайской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Буденновского сельского округа Мендыкаринского района от 29 апреля 2025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Буденновского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включение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Буденновского сельского округа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"Мендыкаринское районное Управление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контроля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санитарно-эпидемиологического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Костанайской области Комитета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контроля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Е. Смагулов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июня 2025 года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"Ветеринарная станция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Мендыкаринского района" Управления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ветеринарии акимата Костанайской области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Байгужин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июня 2025 года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