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6065" w14:textId="c4f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Мендыкаринского района от 12 октября 2020 года № 4 "Об образовании избирательных участков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16 апреля 2025 года № 2. Зарегистрировано в Департаменте юстиции Костанайской области 17 апреля 2025 года № 10428-10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Мендыкаринского района "Об образовании избирательных участков на территории Мендыкаринского района" от 12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9494)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Избирательный участок № 612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Кызылту.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Кызылту, улица Алтынсарин, строение 9/2, здание государственного учреждения "Отдел образования Мендыкаринского района" Управления образования акимата Костанайской области".";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Избирательный участок № 620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Ақсуат.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Ақсуат, улица Ақсуат, дом 55, квартира 1";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Избирательный участок № 635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Коктерек.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Мендыкаринский район, село Коктерек, улица А. Дощанов, строение 2, здание государственного учреждения "Отдел образования Мендыкаринского района" Управления образования акимата Костанайской области".";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Мендыкаринского района после официального опубликования.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Мендыкаринского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