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4938" w14:textId="ae149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177 "О бюджетах сел, сельских округов Мендыкаринского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11 декабря 2025 года № 236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Мендыкаринский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бюджетах сел, сельских округов Мендыкаринского района на 2025 - 2027 годы"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Боровское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- 618 725,3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- 105 915,0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- 10 826,0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- 2 516,0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- 499 468,3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- 618 725,8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0,5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- 0,5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в бюджете села Боровское предусмотрен объем субвенций, передаваемых из районного бюджета на 2025 год в сумме 18 239,0 тысяч тенге и целевые текущие трансферты в сумме 481 229,3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села Тенизовское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- 28 256,5 тысяч тенге, в том числе по: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- 9 328,5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- 196,0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- 18 732,0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- 28 256,6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0,1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- 0,1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Алешинского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- 35 770,0 тысяч тенге, в том числе по: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- 24 653,0 тысяч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- 98,0 тысяч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- 567,0 тысяч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- 10 452,0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- 35 771,6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1,6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- 1,6 тысяч тенге.";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Буденновского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- 25 521,0 тысяч тенге, в том числе по: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- 7 406,0 тысяч тенге;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- 10,0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- 31,0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- 18 074,0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- 25 836,1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315,1 тысяч тенге;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315,1 тысяч тенге.";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Буденновского сельского округа предусмотрен объем субвенций, передаваемых из районного бюджета на 2025 год в сумме 15 939,0 тысяч тенге и целевые текущие трансферты в сумме 2 135,0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Введенского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- 32 694,9 тысяч тенге, в том числе по: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- 12 700,9 тысяч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- 36,0 тысяч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- 6,0 тысяч тенге;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- 19 952,0 тысяч тенге;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- 32 695,2 тысяч тенге;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0,3 тысяч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- 0,3 тысяч тенге.";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бюджете Введенского сельского округа предусмотрен объем субвенций, передаваемых из районного бюджета на 2025 год в сумме 16 642,0 тысяч тенге и целевые текущие трансферты в сумме 3 310,0 тысяч тенге.";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Каракогинского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- 33 310,5 тысяч тенге, в том числе по: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- 6 255,9 тысяч тенге;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- 27 054,6 тысяч тенге;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- 33 311,1 тысяч тенге;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0,6 тысяч тенге;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- 0,6 тысяч тенге.";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Учесть, что в бюджете Каракогинского сельского округа предусмотрен объем субвенций, передаваемых из районного бюджета на 2025 год в сумме 22 456,0 тысяч тенге и целевые текущие трансферты в сумме 4 598,6 тысяч тенге.";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Краснопресненского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- 38 240,0 тысяч тенге, в том числе по: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- 7 315,0 тысяч тенге;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- 40,0 тысяч тенге;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- 30 885,0 тысяч тенге;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- 38 976,3 тысяч тенге;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736,3 тысяч тенге;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- 736,3 тысяч тенге.";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Учесть, что в бюджете Краснопресненского сельского округа предусмотрен объем субвенций, передаваемых из районного бюджета на 2025 год в сумме 22 393,0 тысяч тенге и целевые текущие трансферты в сумме 8 492,0 тысяч тенге.";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Ломоносовского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- 32 724,0 тысяч тенге, в том числе по: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- 21 550,0 тысяч тенге;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- 0,0 тысяч тенге;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- 393,0 тысяч тенге;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- 10 781,0 тысяч тенге;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- 33 121,1 тысяч тенге;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397,1 тысяч тенге;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- 397,1 тысяч тенге.";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Учесть, что в бюджете Ломоносовского сельского округа предусмотрен объем субвенций, передаваемых из районного бюджета на 2025 год в сумме 5 582,0 тысяч тенге и целевые текущие трансферты в сумме 5 199,0 тысяч тенге.";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Михайловского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- 202 895,8 тысяч тенге, в том числе по: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- 33 130,8 тысяч тенге;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- 4 249,0 тысяч тенге;</w:t>
      </w:r>
    </w:p>
    <w:bookmarkEnd w:id="115"/>
    <w:bookmarkStart w:name="z13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- 23,0 тысяч тенге;</w:t>
      </w:r>
    </w:p>
    <w:bookmarkEnd w:id="116"/>
    <w:bookmarkStart w:name="z13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- 165 493,0 тысяч тенге;</w:t>
      </w:r>
    </w:p>
    <w:bookmarkEnd w:id="117"/>
    <w:bookmarkStart w:name="z13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- 202 898,9 тысяч тенге;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19"/>
    <w:bookmarkStart w:name="z13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20"/>
    <w:bookmarkStart w:name="z1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1"/>
    <w:bookmarkStart w:name="z14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2"/>
    <w:bookmarkStart w:name="z14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3,1 тысяч тенге;</w:t>
      </w:r>
    </w:p>
    <w:bookmarkEnd w:id="123"/>
    <w:bookmarkStart w:name="z14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- 3,1 тысяч тенге.";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Учесть, что в бюджете Михайловского сельского округа предусмотрен объем субвенций, передаваемых из районного бюджета на 2025 год в сумме 38 384,0 тысяч тенге и целевые текущие трансферты в сумме 127 109,0 тысяч тенге.";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Первомайского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- 211 693,1 тысяч тенге, в том числе по: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- 88 784,6 тысяч тенге;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- 219,0 тысяч тенге;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- 122 689,5 тысяч тенге;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- 211 693,6 тысяч тенге;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0,5 тысяч тенге;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- 0,5 тысяч тенге.";</w:t>
      </w:r>
    </w:p>
    <w:bookmarkEnd w:id="1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Учесть, что в бюджете Первомайского сельского округа предусмотрен объем субвенций, передаваемых из районного бюджета на 2025 год в сумме 20 745,0 тысяч тенге и целевые текущие трансферты в сумме 101 944,5 тысяч тенге.";</w:t>
      </w:r>
    </w:p>
    <w:bookmarkEnd w:id="1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Сосновского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40"/>
    <w:bookmarkStart w:name="z16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- 84 748,7 тысяч тенге, в том числе по:</w:t>
      </w:r>
    </w:p>
    <w:bookmarkEnd w:id="141"/>
    <w:bookmarkStart w:name="z16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- 20 000,0 тысяч тенге;</w:t>
      </w:r>
    </w:p>
    <w:bookmarkEnd w:id="142"/>
    <w:bookmarkStart w:name="z16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- 113,0 тысяч тенге;</w:t>
      </w:r>
    </w:p>
    <w:bookmarkEnd w:id="143"/>
    <w:bookmarkStart w:name="z16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- 2 559,0 тысяч тенге;</w:t>
      </w:r>
    </w:p>
    <w:bookmarkEnd w:id="144"/>
    <w:bookmarkStart w:name="z16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- 62 076,7 тысяч тенге;</w:t>
      </w:r>
    </w:p>
    <w:bookmarkEnd w:id="145"/>
    <w:bookmarkStart w:name="z16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- 85 560,7 тысяч тенге;</w:t>
      </w:r>
    </w:p>
    <w:bookmarkEnd w:id="146"/>
    <w:bookmarkStart w:name="z17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47"/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49"/>
    <w:bookmarkStart w:name="z17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50"/>
    <w:bookmarkStart w:name="z17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– 812,0 тысяч тенге;</w:t>
      </w:r>
    </w:p>
    <w:bookmarkEnd w:id="151"/>
    <w:bookmarkStart w:name="z17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- 812,0 тысяч тенге.";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Учесть, что в бюджете Сосновского сельского округа предусмотрен объем субвенций, передаваемых из районного бюджета на 2025 год в сумме 10 890,0 тысяч тенге и целевые текущие трансферты в сумме 51 186,7 тысяч тенге.";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Рахметкалиев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189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Боровское Мендыкаринского района на 2025 год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198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Тенизовское Мендыкаринского района на 2025 год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0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Алешинского сельского округа Мендыкаринского района на 2025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16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Буденновского сельского округа Мендыкаринского района на 2025 год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2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Введенского сельского округа Мендыкаринского района на 2025 год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3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Каракогинского сельского округа Мендыкаринского района на 2025 год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4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Краснопресненского сельского округа Мендыкаринского района на 2025 год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5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Ломоносовского сельского округа Мендыкаринского района на 2025 год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6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Мендыкаринского района на 2025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7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Мендыкаринского района на 2025 год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177</w:t>
            </w:r>
          </w:p>
        </w:tc>
      </w:tr>
    </w:tbl>
    <w:bookmarkStart w:name="z27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Сосновского сельского округа Мендыкаринского района на 2025 год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 - 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(-) / (профицит) (+)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