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570a" w14:textId="2ce5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172 "О районном бюджете Мендыкаринского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10 декабря 2025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Мендыкаринского района на 2025 - 2027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Мендыкаринского района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- 7 768 397,7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- 1 793 161,7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- 60 120,0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- 5 789,0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- 5 907 589,0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- 1 738,0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- 7 564 029,7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- 43 705,0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- 84 538,0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- 40 833,0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- 215 580,8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54 917,8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- 54 917,8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Рахметкалиев К.Р.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