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1339" w14:textId="072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Мендыкаринского района от 9 января 2024 года № 2 "Об утверждении Положения о государственном учреждении "Отдел культуры и развития языков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15 декабря 2025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Мендыкаринского района от 9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Мендыкаринского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Мендыкаринского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Мендыкаринского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