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9237" w14:textId="d2b9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Мендыкаринского района от 9 января 2024 года № 2 "Об утверждении Положения о государственном учреждении "Отдел культуры и развития языков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7 октября 2025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впостановление акимата Мендыкаринского района от 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Мендыкаринского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Мендыкаринского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 аттестацию государственных организаций культуры района;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Мендыкаринского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