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4c030" w14:textId="814c0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местных исполнительных органов Мендыкаринского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Мендыкаринского района Костанайской области от 7 октября 2025 года № 114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 Республики Казахстан", приказом Председателя Агентства Республики Казахстан по делам государственной службы и противодействию коррупции от 16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под № 7665) акимат Мендыкаринского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местных исполнительных органов Мендыкаринского района.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Мендыкаринского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уведомление органов юстиции о принятии нормативного правового акта, не подлежащего государственной регистрации;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Мендыкаринского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Мендыкаринского района.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июля 2025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Мендыкаринского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__________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</w:t>
            </w:r>
          </w:p>
        </w:tc>
      </w:tr>
    </w:tbl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местных исполнительных органов Мендыкаринского района</w:t>
      </w:r>
    </w:p>
    <w:bookmarkEnd w:id="8"/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местных исполнительных органов Мендыкаринского района (далее – Методика) разработана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"Б", утвержденной приказом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за № 31890) (далее – Типовая методика), и определяет типовой порядок оценки деятельности административных государственных служащих корпуса "Б".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руководящая должность – административная государственная должность корпуса "Б", которая наделена полномочиями по организации деятельности подчиненного ему подразделения или отдельных сотрудников;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подразделения/государственного органа – административный государственный служащий корпуса "Б" категорий Е-1, Е-2, E-R-1;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оценивающее лицо – непосредственный руководитель и/или руководитель структурного подразделения/государственного органа;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оцениваемое лицо – лицо, в отношении которого проводится оценка;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калибровочные сессии – периодические встречи должностных лиц для обсуждения, возможной корректировки и утверждения результатов оценки деятельности оцениваемых лиц;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оцениваемый период – квартал, за который оцениваются результаты работы государственного служащего.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интегрированной информационной системы "Е-қызмет" (далее – информационная система).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административных государственных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оценивающего лица оценку проводит лицо, его замещающее.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прикомандированных лиц проводится в принимающем государственном органе за период прикомандирования.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решению первого руководителя государственного органа лица, находящиеся в его прямом подчинении, могут быть оценены руководителем аппарата данного государственного органа.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проводится по итогам квартала – не позднее двадцатого числа месяца, следующего за отчетным кварталом.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автоматически из средней оценки административного государственного служащего корпуса "Б" за отчетные кварталы календарного года в информационной системе.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не позднее 30 января, следующего за отчетным годом.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 со дня назначения или избрания на оцениваемую должность.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оцениваемый период должен включать в себя не менее пятнадцати фактически отработанных служащим рабочих дней.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Организационное сопровождение оценки обеспечивается службой управления персоналом государственного учреждения "Аппарат акима Мендыкаринского района" (далее – служба управления персоналом), в том числе посредством информационной системы.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Оцениваемый служащий получает результаты своей оценки в информационной системе, а также в мобильном приложении "Е-қызмет".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уволенных лиц, осуществляется в течение месяца, следующего за отчетным кварталом,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получения результатов оценки.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Документы, связанные с оценкой, хранятся в службе управления персоналом в течение трех лет со дня завершения оценки, а также в информационной системе.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Результаты оценки являются конфиденциальной информацией и не подлежат разглашению третьим лицам, за исключением служебной необходимости, а также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Руководитель службы управления персоналом обеспечивает: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необходимости, участие во встречах оценивающего и оцениваемых лиц, помощь в разрешении спорных вопросов путем консультирования по вопросам процесса оценки деятельности;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48"/>
    <w:bookmarkStart w:name="z59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административных государственных служащих корпуса "Б"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Оценка административных государственных служащих корпуса "Б" категорий Е-1, Е-2, E-R-1 осуществляется непосредственным руководителем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иных административных государственных служащих корпуса "Б" осуществляется руководителем структурного подразделения/государственного органа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Оценивающему лицу оценочный лист направляется службой управления персоналом через информационную систему.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от 0 до 5-ти.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оцениваемых лиц превышает двадцать человек, оценка осуществляется также административными государственными служащими корпуса "Б", определяемыми оценивающим лицом.</w:t>
      </w:r>
    </w:p>
    <w:bookmarkEnd w:id="54"/>
    <w:bookmarkStart w:name="z65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проведения калибровочных сессий и предоставления обратной связи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калибровочной сессии состоит из нечетного количества членов. Количество членов калибровочной сессии не должно быть менее трех.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конкретной калибровочной сессии не включается лицо, несогласное с оценкой, а также лицо, оценившее его.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членов калибровочной сессии включаются оценивающие лица (за исключением лица, оценка которого подлежит рассмотрению на калибровочной сессии), а также работник службы управления персоналом.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Служба управления персоналом организовывает деятельность калибровочной сессии.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На калибровочной сессии оценивающее лицо кратко описывает работу оцениваемого лица и аргументирует свою оценку.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Оцениваемое лицо вправе аргументировать членам калибровочной сессии свое несогласие с оценкой в письменной или устной форме.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калибровочной сессии могут поддержать оценку оценивающего лица либо привести аргументы для корректировки оценки.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членов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 административных государственных служащих корпуса "Б"</w:t>
            </w:r>
          </w:p>
        </w:tc>
      </w:tr>
    </w:tbl>
    <w:bookmarkStart w:name="z86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лица, занимающего руководящую должность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_____________________________________________________________________________________________________ (Ф.И.О., должность оцениваемого лица с указанием государственного органа)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_____________________________________________________________________________________________________ (оцениваемый период)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_____________________________________________________________________________________________________ (Ф.И.О., должность оценивающего служащего с указанием государственного органа)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по 5-балльной шкале.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0*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 (по желанию)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Пояснение при заполнении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Обеспечение качественного выполнения задач в курируемых подразделениях (курируемыми служащими)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качественное исполнение задач и поручений в курируемых подразделениях;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отсутствие обоснованных замечаний, возвратов, жалоб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Обеспечение соблюдения сроков выполнения задач в курируемых подразделениях (курируемыми служащими)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оперативность исполнения;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отсутствие нарушения сроков исполнения документов, поручений, задач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Лидерство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брать на себя руководство командой и ответственность за командный результат;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четко устанавливать цели и задачи;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мотивировать команду посредствам личного примера, эффективной коммуникации и создания позитивного командного климата;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эффективно действовать в условиях неопределенности;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предлагать несколько вариантов решения задач, с учетом возможных рисков;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Соблюдения трудовой дисциплины оцениваемым лицом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отсутствие опозданий;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отсутствие преждевременного выхода с работы без уважительной причины;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отсутствие нарушений служебной этики;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соблюдение требований информационной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соблюдение требований по обеспечению государственных секретов;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соблюдение регламента государственного органа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Отсутствие дисциплинарных взысканий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наложение дисциплинарных взысканий в оцениваемом квартале.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наличии дисциплинарного взыскания: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 виде замечания, выговора, строго выговора оценка не может превышать 2,99 баллов;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виде иных видов взысканий, в том числе за проступки, дискредитирующие государственную службу, оценка не может превышать 1,99 баллов.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bookmarkEnd w:id="87"/>
    <w:bookmarkStart w:name="z11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оценка 0 баллов выставляется в случае полного неисполнения служащим параметра оценки.</w:t>
      </w:r>
    </w:p>
    <w:bookmarkEnd w:id="88"/>
    <w:bookmarkStart w:name="z11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_____________________________________________________________________________________________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удовлетворительно).</w:t>
      </w:r>
    </w:p>
    <w:bookmarkEnd w:id="89"/>
    <w:bookmarkStart w:name="z11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оценки.</w:t>
      </w:r>
    </w:p>
    <w:bookmarkEnd w:id="90"/>
    <w:bookmarkStart w:name="z11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______________________________________________________ (удостоверенная с помощью электронной цифровой подписи)</w:t>
      </w:r>
    </w:p>
    <w:bookmarkEnd w:id="91"/>
    <w:bookmarkStart w:name="z11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_________________________________________________________</w:t>
      </w:r>
    </w:p>
    <w:bookmarkEnd w:id="9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 административных государственных служащих корпуса "Б"</w:t>
            </w:r>
          </w:p>
        </w:tc>
      </w:tr>
    </w:tbl>
    <w:bookmarkStart w:name="z121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лица, занимающего не руководящую должность</w:t>
      </w:r>
    </w:p>
    <w:bookmarkEnd w:id="93"/>
    <w:bookmarkStart w:name="z12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_______________________________________________________________________________________________________ (Ф.И.О., должность оцениваемого лица с указанием государственного органа)</w:t>
      </w:r>
    </w:p>
    <w:bookmarkEnd w:id="94"/>
    <w:bookmarkStart w:name="z12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_______________________________________________________________________________________________________ (оцениваемый период)</w:t>
      </w:r>
    </w:p>
    <w:bookmarkEnd w:id="95"/>
    <w:bookmarkStart w:name="z12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_______________________________________________________________________________________________________ (Ф.И.О., должность оценивающего служащего с указанием государственного органа)</w:t>
      </w:r>
    </w:p>
    <w:bookmarkEnd w:id="96"/>
    <w:bookmarkStart w:name="z12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по 5-балльной шкале.</w:t>
      </w:r>
    </w:p>
    <w:bookmarkEnd w:id="97"/>
    <w:bookmarkStart w:name="z12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bookmarkEnd w:id="98"/>
    <w:bookmarkStart w:name="z12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99"/>
    <w:bookmarkStart w:name="z12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0*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 (по желанию)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Пояснение при заполнении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отсутствие обоснованных замечаний, возвратов, жалоб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Учитывается: 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отсутствие нарушения сроков исполнения документов, поручений, задач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выполнять функциональные обязанности с высокой долей самостоятельности;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инициативность в прорабке подходов, предложений, направленных на улучшение курируемой сферы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активность и участия в решении курируемых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отсутствие опозданий;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отсутствие преждевременного выхода с работы без уважительной причины;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отсутствие нарушений служебной этики;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соблюдение требований информационной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соблюдение требований по обеспечению государственных секретов;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соблюдение регламента государственного органа;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Отсутствие дисциплинарных взысканий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наложение дисциплинарных взысканий в оцениваемом квартале.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наличии дисциплинарного взыскания: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 виде замечания, выговора, строго выговора оценка не может превышать 2,99 баллов;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виде иных видов взысканий, в том числе за проступки, дискредитирующие государственную службу, оценка не может превышать 1,99 баллов.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bookmarkEnd w:id="105"/>
    <w:bookmarkStart w:name="z14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оценка 0 баллов выставляется в случае полного неисполнения служащим параметра оценки.</w:t>
      </w:r>
    </w:p>
    <w:bookmarkEnd w:id="106"/>
    <w:bookmarkStart w:name="z14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_____________________________________________________________________________________________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удовлетворительно).</w:t>
      </w:r>
    </w:p>
    <w:bookmarkEnd w:id="107"/>
    <w:bookmarkStart w:name="z14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оценки.</w:t>
      </w:r>
    </w:p>
    <w:bookmarkEnd w:id="108"/>
    <w:bookmarkStart w:name="z14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_______________________________________________________ (удостоверенная с помощью электронной цифровой подписи)</w:t>
      </w:r>
    </w:p>
    <w:bookmarkEnd w:id="109"/>
    <w:bookmarkStart w:name="z14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__________________________________________________________</w:t>
      </w:r>
    </w:p>
    <w:bookmarkEnd w:id="1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