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246" w14:textId="736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Мендыкаринского района от 9 января 2024 года № 2 "Об утверждении Положения о государственном учреждении "Отдел культуры и развития языков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30 апреля 2025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Мендыкаринского района "Об утверждении Положения о государственном учреждении "Отдел культуры и развития языков акимата Мендыкаринского района" от 9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Мендыкаринского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проводит разъяснительную работу по недопущению дискриминации граждан по языковому принципу;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и рассмотрение уведомлений о размещении вывески в селе, поселке;".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Мендыкаринского района"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Мендыкаринского района "О внесении дополнения в постановление акимата Мендыкаринского района от 9 января 2024 года № 2 "Об утверждении Положения о государственном учреждении "Отдел культуры и развития языков акимата Мендыкаринского района" от 12 марта 2024 года № 44.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