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c1e3" w14:textId="673c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товариществу с ограниченной ответственностью "Uplink" публичного сервитута на земельный участок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Московского сельского округа Костанайского района Костанайской области от 31 октября 2025 года № 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 Московского сельского округа Костанайского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"Uplink" право ограниченного целевого землепользования (публичный сервитут), на неделимый земельный участок площадью 2,9321 гектар, расположенный на территории Костанайская область, Костанайский район, село Московское для проектирования и прокладки ВОЛС.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акима Московского сельского округа Костанайского района Костанайской области от 27.11.2025 </w:t>
      </w:r>
      <w:r>
        <w:rPr>
          <w:rFonts w:ascii="Times New Roman"/>
          <w:b w:val="false"/>
          <w:i w:val="false"/>
          <w:color w:val="00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Товариществу с ограниченной ответственностью "Uplink"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решения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Костанайского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Московского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