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780d" w14:textId="7f57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государственному учреждению "Отдел жилищно-коммунального хозяйства, пассажирского транспорта и автомобильных дорог" акимата Костанайского района публичного сервитута на земельный участок</w:t>
      </w:r>
    </w:p>
    <w:p>
      <w:pPr>
        <w:spacing w:after="0"/>
        <w:ind w:left="0"/>
        <w:jc w:val="both"/>
      </w:pPr>
      <w:r>
        <w:rPr>
          <w:rFonts w:ascii="Times New Roman"/>
          <w:b w:val="false"/>
          <w:i w:val="false"/>
          <w:color w:val="000000"/>
          <w:sz w:val="28"/>
        </w:rPr>
        <w:t>Решение акима Майкольского сельского округа Костанайского района Костанайской области от 18 августа 2025 года № 6</w:t>
      </w:r>
    </w:p>
    <w:p>
      <w:pPr>
        <w:spacing w:after="0"/>
        <w:ind w:left="0"/>
        <w:jc w:val="both"/>
      </w:pPr>
      <w:bookmarkStart w:name="z4" w:id="0"/>
      <w:r>
        <w:rPr>
          <w:rFonts w:ascii="Times New Roman"/>
          <w:b w:val="false"/>
          <w:i w:val="false"/>
          <w:color w:val="000000"/>
          <w:sz w:val="28"/>
        </w:rPr>
        <w:t xml:space="preserve">
      В соответствии с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 Майкольского сельского округа Костанайского района РЕШИЛ:</w:t>
      </w:r>
    </w:p>
    <w:bookmarkEnd w:id="0"/>
    <w:bookmarkStart w:name="z5" w:id="1"/>
    <w:p>
      <w:pPr>
        <w:spacing w:after="0"/>
        <w:ind w:left="0"/>
        <w:jc w:val="both"/>
      </w:pPr>
      <w:r>
        <w:rPr>
          <w:rFonts w:ascii="Times New Roman"/>
          <w:b w:val="false"/>
          <w:i w:val="false"/>
          <w:color w:val="000000"/>
          <w:sz w:val="28"/>
        </w:rPr>
        <w:t>
      1. Установить государственному учреждению "Отдел жилищно-коммунального хозяйства, пассажирского транспорта и автомобильных дорог" акимата Костанайского района публичный сервитут на земельный участок, расположенный возле здания школы села Шеминовское, Майкольского сельского округа, Костанайского района, Костанайской области, общей площадью газопровода 0,008395 га, для модернизации блочно-модульной газовой котельной.</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Майкольского сельского округа Костанайского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размещение настоящего решения на интернет-ресурсе аппарата акимата Майкольского сельского округа Костанайского района после его официального опубликования.</w:t>
      </w:r>
    </w:p>
    <w:bookmarkEnd w:id="3"/>
    <w:bookmarkStart w:name="z8" w:id="4"/>
    <w:p>
      <w:pPr>
        <w:spacing w:after="0"/>
        <w:ind w:left="0"/>
        <w:jc w:val="both"/>
      </w:pPr>
      <w:r>
        <w:rPr>
          <w:rFonts w:ascii="Times New Roman"/>
          <w:b w:val="false"/>
          <w:i w:val="false"/>
          <w:color w:val="000000"/>
          <w:sz w:val="28"/>
        </w:rPr>
        <w:t>
      2)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