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1f5f" w14:textId="a031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24 декабря 2025 года № 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 - Министра -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акимата Костанайского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56280,58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