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64bce4" w14:textId="d64bce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публичного сервитута на земельный участок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Костанайского района Костанайской области от 28 ноября 2025 года № 700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18</w:t>
      </w:r>
      <w:r>
        <w:rPr>
          <w:rFonts w:ascii="Times New Roman"/>
          <w:b w:val="false"/>
          <w:i w:val="false"/>
          <w:color w:val="000000"/>
          <w:sz w:val="28"/>
        </w:rPr>
        <w:t xml:space="preserve">, пунктом 4 </w:t>
      </w:r>
      <w:r>
        <w:rPr>
          <w:rFonts w:ascii="Times New Roman"/>
          <w:b w:val="false"/>
          <w:i w:val="false"/>
          <w:color w:val="000000"/>
          <w:sz w:val="28"/>
        </w:rPr>
        <w:t>статьи 69</w:t>
      </w:r>
      <w:r>
        <w:rPr>
          <w:rFonts w:ascii="Times New Roman"/>
          <w:b w:val="false"/>
          <w:i w:val="false"/>
          <w:color w:val="000000"/>
          <w:sz w:val="28"/>
        </w:rPr>
        <w:t xml:space="preserve"> Земельного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 акимат Костанайского района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 товариществу с ограниченной ответственностью "Uplink" публичный сервитут для проектирования и прокладки волоконно - оптической линии связи (ВОЛС) на земельном участке общей площадью 13,2483 гектара, расположенном на территории Костанайского района Костанайской области.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"Отдел земельных отношений" акимата Костанайского района в установленном законодательством Республики Казахстан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течение пяти рабочих дней со дня подписания настоящего постановления направление его копии в электронном виде на казахском и русском языках в филиал республиканского государственного предприятия на праве хозяйственного ведения "Институт законодательства и правовой информации Республики Казахстан" Министерства юстиции Республики Казахстан по Костанайской области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разместить настоящее постановление на интернет - ресурсе акимата Костанайского района после его официального опубликования.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Костанайского района.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Нургалиев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