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5f94d" w14:textId="005f9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 Костанайского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24 ноября 2025 года № 695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акимат Костанайского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местных исполнительных органов Костанайского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Костанайского района от 02 августа 2023 года № 709 "О внесении изменений в постановление акимата от 26 марта 2018 года № 144 Об утверждении Методики оценки деятельности административных государственных служащих корпуса "Б" местных исполнительных органов Костанайского района".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Костанайского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Костанайского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государственного учреждения "Аппарат акима Костанайского района".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695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Костанайского района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местных исполнительных органов Костанайского района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 (зарегистрирован в Реестре государственной регистрации нормативных правовых актов за № 16299) (далее Типовая методика), и определяет порядок оценки деятельности административных государственных служащих корпуса "Б" местных исполнительных органов Костанайского район (далее – служащие корпуса "Б").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– административный государственный служащий корпуса "Б" категорий Е-1, Е-2, E-R-1;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руководитель структурного подразделения/государственного органа;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государственных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государственного органа лица, находящиеся в его прямом подчинении, могут быть оценены руководителем аппарата данного государственного органа.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проводится по итогам квартала – не позднее двадцатого числа месяца, следующего за отчетным кварталом.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Организационное сопровождение оценки обеспечивается отделом кадровой службы, в том числе посредством информационной системы.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Документы, связанные с оценкой, хранятся в отделе кадровой службы в течение трех лет со дня завершения оценки, а также в информационной системе.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Разногласия, связанные с процедурой оценки, рассматриваются отделом кадровой службы при содействии всех заинтересованных лиц и сторон.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Руководитель отдела кадровой службы обеспечивает: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48"/>
    <w:bookmarkStart w:name="z5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Оценка административных государственных служащих корпуса "Б" категорий Е-1, Е-2, E-R-1 осуществляется непосредственным руководителем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Типовой методике.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"Б", занимающих руководящие должности,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Типовой методике.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иных административных государственных служащих корпуса "Б" осуществляется руководителем структурного подразделения/государственного органа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Типовой методике.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Оценивающему лицу оценочный лист направляется отделом кадровой службы через информационную систему.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bookmarkEnd w:id="55"/>
    <w:bookmarkStart w:name="z6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Типовой методики.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кадровой службы.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Типовой методики.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кадровой службы организовывает деятельность калибровочной сессии.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калибровочной сессии оценивающее лицо кратко описывает работу оцениваемого лица и аргументирует свою оценку.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Отдел кадровой службы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</w:t>
            </w:r>
          </w:p>
        </w:tc>
      </w:tr>
    </w:tbl>
    <w:bookmarkStart w:name="z87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руководящую должность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 (оцениваемый период)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оценивающего служащего с указанием государственного органа)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1"/>
        <w:gridCol w:w="2615"/>
        <w:gridCol w:w="1073"/>
        <w:gridCol w:w="5651"/>
      </w:tblGrid>
      <w:tr>
        <w:trPr>
          <w:trHeight w:val="30" w:hRule="atLeast"/>
        </w:trPr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качественное исполнение задач и поручений в курируемых подразделениях;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  <w:bookmarkEnd w:id="84"/>
        </w:tc>
      </w:tr>
      <w:tr>
        <w:trPr>
          <w:trHeight w:val="30" w:hRule="atLeast"/>
        </w:trPr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оперативность исполнения;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  <w:bookmarkEnd w:id="85"/>
        </w:tc>
      </w:tr>
      <w:tr>
        <w:trPr>
          <w:trHeight w:val="30" w:hRule="atLeast"/>
        </w:trPr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брать на себя руководство командой и ответственность за командный результат;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четко устанавливать цели и задачи;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мотивировать команду посредствам личного примера, эффективной коммуникации и создания позитивного командного климата;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эффективно действовать в условиях неопределенности;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предлагать несколько вариантов решения задач, с учетом возможных рисков;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  <w:bookmarkEnd w:id="86"/>
        </w:tc>
      </w:tr>
      <w:tr>
        <w:trPr>
          <w:trHeight w:val="30" w:hRule="atLeast"/>
        </w:trPr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Соблюдения трудовой дисциплины оцениваемым лицом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опозданий;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преждевременного выхода с работы без уважительной причины;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нарушений служебной этики;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информационной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по обеспечению государственных секретов;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соблюдение регламента государственного органа или иные факты по данному параметру, предусмотренных методике оценки государственного органа.</w:t>
            </w:r>
          </w:p>
          <w:bookmarkEnd w:id="87"/>
        </w:tc>
      </w:tr>
      <w:tr>
        <w:trPr>
          <w:trHeight w:val="30" w:hRule="atLeast"/>
        </w:trPr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дисциплинарного взыскания: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  <w:bookmarkEnd w:id="88"/>
        </w:tc>
      </w:tr>
      <w:tr>
        <w:trPr>
          <w:trHeight w:val="30" w:hRule="atLeast"/>
        </w:trPr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89"/>
    <w:bookmarkStart w:name="z11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оценки.</w:t>
      </w:r>
    </w:p>
    <w:bookmarkEnd w:id="90"/>
    <w:bookmarkStart w:name="z11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91"/>
    <w:bookmarkStart w:name="z11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92"/>
    <w:bookmarkStart w:name="z11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______________________________________________________ (удостоверенная с помощью электронной цифровой подписи)</w:t>
      </w:r>
    </w:p>
    <w:bookmarkEnd w:id="93"/>
    <w:bookmarkStart w:name="z12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_________________________________________________________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</w:t>
            </w:r>
          </w:p>
        </w:tc>
      </w:tr>
    </w:tbl>
    <w:bookmarkStart w:name="z124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не руководящую должность</w:t>
      </w:r>
    </w:p>
    <w:bookmarkEnd w:id="95"/>
    <w:bookmarkStart w:name="z12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</w:t>
      </w:r>
    </w:p>
    <w:bookmarkEnd w:id="96"/>
    <w:bookmarkStart w:name="z12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 (оцениваемый период)</w:t>
      </w:r>
    </w:p>
    <w:bookmarkEnd w:id="97"/>
    <w:bookmarkStart w:name="z12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 (Ф.И.О., должность оценивающего служащего с указанием государственного органа)</w:t>
      </w:r>
    </w:p>
    <w:bookmarkEnd w:id="98"/>
    <w:bookmarkStart w:name="z12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</w:t>
      </w:r>
    </w:p>
    <w:bookmarkEnd w:id="99"/>
    <w:bookmarkStart w:name="z12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bookmarkEnd w:id="100"/>
    <w:bookmarkStart w:name="z13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01"/>
    <w:bookmarkStart w:name="z13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02"/>
    <w:bookmarkStart w:name="z13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8"/>
        <w:gridCol w:w="2975"/>
        <w:gridCol w:w="1221"/>
        <w:gridCol w:w="6426"/>
      </w:tblGrid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Учитывается: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  <w:bookmarkEnd w:id="104"/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выполнять функциональные обязанности с высокой долей самостоятельности;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инициативность в прорабке подходов, предложений, направленных на улучшение курируемой сферы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активность и участия в решении курируемых задач;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  <w:bookmarkEnd w:id="105"/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опозданий;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преждевременного выхода с работы без уважительной причины;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нарушений служебной этики;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информационной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по обеспечению государственных секретов;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регламента государственного органа;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  <w:bookmarkEnd w:id="106"/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дисциплинарного взыскания: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  <w:bookmarkEnd w:id="107"/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08"/>
    <w:bookmarkStart w:name="z14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</w:t>
      </w:r>
    </w:p>
    <w:bookmarkEnd w:id="109"/>
    <w:bookmarkStart w:name="z15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110"/>
    <w:bookmarkStart w:name="z15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111"/>
    <w:bookmarkStart w:name="z15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______________________________________________________ (удостоверенная с помощью электронной цифровой подписи)</w:t>
      </w:r>
    </w:p>
    <w:bookmarkEnd w:id="112"/>
    <w:bookmarkStart w:name="z15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_________________________________________________________</w:t>
      </w:r>
    </w:p>
    <w:bookmarkEnd w:id="1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