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4d26" w14:textId="b594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Костанайского района от 19 июля 2022 года № 533 "Об утверждении положений аппаратов акимов сельских округов и города Тобыл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24 ноября 2025 года № 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от 19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аппаратов акимов сельских округов и города Тобыл Костанайского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государственного учреждения "Аппарат акима Айсаринского сельского округа Костанайского района"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111106, Республика Казахстан, Костанайская область, Костанайский район, село Айсары, улица Школьная, 11.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- государственное учреждение "Аппарат акима Айсаринского сельского округа Костанайского района".".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Айсаринского сельского округа Костанайского района обеспечить государственную регистрацию положения в территориальном органе юстиции в установленном законодательством Республики Казахстан срок.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Костанайского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принятия.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