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a060" w14:textId="24aa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штаба и утверждении положения Межведомственного штаба по координации деятельности государственных органов по профилактике наркомании и противодействию наркопреступности при акимате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11 ноября 2025 года № 663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межведомственный штаб по координации деятельности государственных органов по профилактике наркомании и противодействию наркопреступности при акимате Костанайского района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межведомственного штаба по координации деятельности государственных органов по профилактике наркомании и противодействию наркопреступности при акимате Костанайского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Костанайского района от 24 марта 2022 года № 242 "Об образовании Межведомственного штаба по координации деятельности государственных органов, направленного на противодействие наркомании и наркобизнесу".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принятия.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Межведомственного штаба по координации деятельности государственных органов по профилактике наркомании и противодействию наркопреступности при акимате Костанайского района (далее - Штаб):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Костанайского района, руководитель Штаба;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Костанайского района, курирующий направление правоохранительной деятельности, заместитель руководителя Штаба,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 (далее - ГУ) "Отдел полиции Костанайского района Департамента полиции Костанайской области Министерства внутренних дел Республики Казахстан", заместитель руководителя Штаба (по согласованию);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правовой работы ГУ "Аппарат акима Костанайского района", секретарь Штаба.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Члены Штаба: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 Костанайского района (по согласованию),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Костанайского районного отдела Департамента комитета национальной безопасности Республики Казахстан по Костанайской области (по согласованию),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"Аппарат акима Костанайского района",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"Отдел физической культуры и спорта" акимата Костанайского района,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"Отдел занятости и социальных программ"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"Отдел культуры и развития языков" акимата Костанайского района,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"Отдел внутренней политики" акимата Костанайского района,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"Отдел экономики и финансов" акимата Костанайского района",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коммунального государственного учреждения "Молодежный ресурсный центр" акимата Костанайского района,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"Отдел образования Костанайского района" Управления образования акимата Костанайской области (по согласованию),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коммунального государственного казенного предприятия "Костанайский сельскохозяйственный колледж Управления образования акимата Костанайской области" (по согласованию),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 коммунального государственного предприятия (далее - КГП) "Костанайская районная больница" Управления здравоохранения акимата Костанайской области (по согласованию),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КГП "Костанайский областной центр психического здоровья" Управления здравоохранения акимата Костанайской области (по согласованию).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межведомственного штаба по координации деятельности государственных органов по профилактике наркомании и противодействию наркопреступности при акимате Костанайского района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Межведомственный штаб по координации деятельности государственных органов по профилактике наркомании и противодействию наркопреступности при акимате Костанайского района (далее - Штаб) является консультативно - совещательным органом акимата Костанайского района (далее - акимат) в сфере осуществления государственной политики по борьбе с наркоманией и наркобизнесом.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целью деятельности Штаба является реализация государственной политики в области борьбы с наркоманией и наркобизнесом, региональных антинаркотических планов, также поручений Главы государства, Правительства, Администрации Президента, Аппарата Правительства Республики Казахстан, Республиканского штаба по координации деятельности государственных органов по профилактике наркомании и противодействию наркопреступности, Регионального штаба по координации деятельности государственных органов по профилактике наркомании и противодействию наркопреступности при акимате Костанайской области.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Штаб в своей деятельности руководствуется законодательством Республики Казахстан, решениями Регионального штаба по координации деятельности государственных органов по профилактике наркомании и противодействию наркопреступности и настоящим Положением.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Штаба носит постоянный характер.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Штаб образовывается и ликвидируется постановлением акимата.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Штаб в пределах своей компетенции дает заключения, вырабатывает рекомендации, оформляемые протоколом Штаба.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Материально - техническое, информационно - аналитическое, организационно - правовое, документационное и иное обеспечение деятельности Штаба осуществляет государственное учреждение "Аппарат акима Костанайского района" (далее - ГУ).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Руководителем Штаба назначается аким. Рабочим органом Штаба определяется правовой отдел ГУ.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Штаба включаются должностные лица территориальных подразделений, государственных органов (по согласованию), участвующих в реализации антинаркотической деятельности, со статусом не ниже заместителя руководителя территориального подразделения, а также руководящие должностные лица местных исполнительных органов.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Штаба по решению акимата могут быть и иные должностные лица, граждане и представители общественности.</w:t>
      </w:r>
    </w:p>
    <w:bookmarkEnd w:id="19"/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Основными задачами Штаба являются: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межведомственного подхода к реализации государственной политики в сфере противодействия наркомании и наркобизнесу, исполнения поручений органов государственного управления, а также решений Регионального штаба по координации деятельности государственных органов по профилактике наркомании и противодействию наркопреступности;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практических мер профилактики наркомании, формирования наркотического иммунитета, правовой грамотности у различных целевых групп населения региона;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потенциала неправительственного сектора к работе, реализации государственной антинаркотической политики, отдельных профилактических мероприятий;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адекватных мер реагирования на изменение состояния наркопреступности в регионе;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контроля и промежуточного мониторинга хода антинаркотической деятельности, а также подготовки ежегодной отчетной информации в уполномоченный государственный орган;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выработка предложений по совершенствованию деятельности местных исполнительных органов в сфере борьбы с наркоманией и наркобизнесом, профилактики наркомании, лечения и социальной реабилитации наркозависимых лиц;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координации деятельности государственных органов в области борьбы с наркоманией и наркобизнесом;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выработка дополнительных мер с учетом особенностей региона, направленных на формирование у населения социального наркотического иммунитета.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Функциями Штаба в соответствии с возложенными на него задачами являются: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межведомственного подхода к исполнению поручений Главы государства, Правительства, Администрации Президента, Аппарата Правительства Республики Казахстан, Республиканского штаба по координации деятельности государственных органов по профилактике наркомании и противодействию наркопреступности, в области борьбы с наркоманией и наркобизнесом, Регионального штаба по координации деятельности государственных органов по профилактике наркомании и противодействию наркопреступности при акимате Костанайской области;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деятельности местных исполнительных органов в антинаркотической сфере, выработка предложений по ее улучшению;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финансированию мероприятий антинаркотической направленности за счет средств местного бюджета;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рекомендаций по реализации и дальнейшему совершенствованию мероприятий, направленных на борьбу с наркоманией и наркобизнесом, незаконным оборотом наркотических средств, психотропных веществ, их аналогов и прекурсоров;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предложений по совершенствованию нормативной правовой базы по линии борьбы с наркоманией и наркобизнесом в части компетенции местных исполнительных органов;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качественной подготовки требований к мероприятиям государственного социального заказа, исключение дублирующих мероприятий, реализуемых в рамках госсоцзаказа по линиям разных государственных органов;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состояния, динамики, структуры и уровня преступности, связанной с незаконным распространением наркотических средств и психотропных веществ на территории региона, внесение предложений по совершенствованию антинаркотической политики, в том числе связанной со снижением злоупотребления наркотическими средствами, психотропными веществами, их аналогами;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разработке, организации и осуществлении комплексной системы мер предупреждения правонарушений и преступлений, связанных с наркотическими средствами и психотропными веществами, их аналогами;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помощи в решении проблем реабилитации наркозависимых лиц, поставленных на учет в органах здравоохранения на местах;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со средствами массовой информации, органами здравоохранения, культуры, учреждениями науки и образования, общественными объединениями, действующими в области культуры и формирования нравственности в целях создания и реализации системы антинаркотической идеологии и пропаганды здорового образа жизни среди населения, в первую очередь, несовершеннолетних лиц;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находящимися в регионе научно-исследовательскими центрами, инициирование исследований проблем борьбы с наркоманией и наркобизнесом в целях использования их результатов в своей деятельности.</w:t>
      </w:r>
    </w:p>
    <w:bookmarkEnd w:id="41"/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Штаба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Состав Штаба, Положение Штаба утверждаются соответствующим решением акимата.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Штаб проводит очередные заседания не реже одного раза в квартал. Внеочередные заседания созываются по инициативе руководителя Штаба или более половины от общего числа членов Штаба.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Штаба принимаются открытым голосованием и считаются принятыми, если за них подано большинство голосов от общего количества членов Штаба. В случае равенства голосов принятым считается решение, за которое проголосовал руководитель Штаба.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Члены Штаба имеют право на особое мнение, которое, в случае его выражения, должно быть изложено в письменном виде и приложено к протоколу заседания Штаба.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проведения заседаний Штаба составляется протокол, подписываемый руководителем Штаба.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Штаб организует свою деятельность на основании полугодовых планов работы. План составляется по предложениям членов Штаба и утверждается руководителем Штаба.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Утвержденный план с перечнем вопросов, планируемых к рассмотрению на заседаниях Штаба, рассылается членам Штаба.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об исключении запланированного вопроса из перечня или перенос его рассмотрения на другой срок, а также включение дополнительных вопросов принимается руководителем Штаба на основании справки - обоснования, представляемой заместителем руководителя Штаба либо Рабочим органом Штаба.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Заседания Штаба являются открытыми и ведутся на государственном и/или русском языках.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Заседание считается правомочным, если в нем принимает участие не менее двух третей членов Штаба.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заседаниях Штаба при необходимости присутствуют руководители управлений и ведомств, организаций, общественных объединений по согласованному с руководителем Штаба перечню.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заседаниях Штаба по приглашению могут присутствовать депутаты маслихата, акимы, руководители других государственных органов и организаций, иные лица.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Подготовленные к рассмотрению на заседании Штаба материалы на государственном и/или русском языках вносятся государственными органами в Штаб не позднее, чем за пять календарных дней до даты заседания. Секретарь составляет проект повестки дня заседания, который утверждается руководителем Штаба либо лицом, его замещающим, рассылает повестку вместе с соответствующими материалами членам Штаба и другим должностным лицам в соответствии со списком приглашенных на заседание.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когда заседания Штаба по поручению руководителя Штаба проводятся в экстренном порядке, материалы могут вноситься в Штаб в день его проведения и доводиться до участников заседания непосредственно на заседании.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Протокол заседания Штаба составляется в однодневный срок со дня завершения заседания, подписывается руководителем Штаба и направляется членам Штаба для исполнения.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Контроль за исполнением протокольных решений обеспечивается Рабочим органом.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Делопроизводство Штаба ведется отдельно акиматом.</w:t>
      </w:r>
    </w:p>
    <w:bookmarkEnd w:id="59"/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Руководитель Штаба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Руководитель Штаба: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деятельности Штаба и руководит его деятельностью, председательствует на заседаниях Штаба;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планы работы Штаба;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общий контроль за реализацией его решений и несет ответственность за деятельность, осуществляемую Штабом. Во время отсутствия Руководителя его функции выполняет заместитель;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взаимодействие с органами государственного управления городов и районов, обеспечивает организационно-методическую помощь;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взаимодействие со средствами массовой информации и общественными объединениями по вопросам усиления борьбы с наркоманией и антинаркотической пропаганды;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взаимодействие с государственными и неправительственными органами и гражданами по вопросам, входящим в компетенцию Штаба;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уполномоченный государственный орган предложения по совершенствованию действующего законодательства в области борьбы с наркоманией и наркобизнесом, дополнительным мерам антинаркотической деятельности;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предусмотренные настоящим Положением.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Рабочий орган Штаба: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 делопроизводство Штаба;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 обеспечивает заседания Штаба;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сбор и проработку материалов по повестке дня заседания Штаба, необходимых документов, материалов и оформление протокола после его проведения;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направляет членам Штаба все необходимые документы не менее чем за 3 дня до заседания;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предложениями членов Штаба разрабатывает, согласовывает и вносит на утверждение Руководителю планы работы Штаба;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исполнением решений Штаба;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готовит и представляет в уполномоченный государственный орган сведения о деятельности Штаба.</w:t>
      </w:r>
    </w:p>
    <w:bookmarkEnd w:id="77"/>
    <w:bookmarkStart w:name="z9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Права и обязанности Штаба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Штаб имеет право: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пределах своей компетенции от государственных органов, иных организаций, должностных лиц информацию о ходе реализации отраслевой программы, региональных планов и иную необходимую информацию;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по мере необходимости специалистов государственных органов и научно-исследовательских организаций, неправительственные организации для анализа и изучения наркоситуации в регионе;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заслушивать на заседаниях Штаба должностных лиц государственных органов, иных организаций, общественных объединений по вопросам, входящим в компетенцию Штаба;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совершенствованию организации и деятельности государственных органов, организаций и общественных объединений, участвующих в деятельности по реализации политики борьбы с наркоманией и наркобизнесом;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на рассмотрение сессий маслихата соответствующие вопросы в области борьбы с наркоманией и наркобизнесом;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региональные планы противодействия наркомании и наркобизнесу с расчетом необходимого финансирования из местного бюджета;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вносить в уполномоченный орган предложения по совершенствованию государственной политики в области борьбы с наркоманией и наркобизнесом.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относящиеся к компетенции Штаба.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Штаб обязан обеспечивать исполнение планов работы Штаба, протокольных решений.</w:t>
      </w:r>
    </w:p>
    <w:bookmarkEnd w:id="88"/>
    <w:bookmarkStart w:name="z10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Оценка деятельности Штаба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целях дальнейшего повышения эффективности Штаба организовывается ежегодная оценка его деятельности по следующим показателям: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бесплатных спортивных секций и творческих кружков на территории региона;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информационных антинаркотических кампаний* по разъяснению политики "нулевой" терпимости к правонарушениям, направленных на осведомленность подрастающего поколения и их родителей о последствиях употребления психоактивных веществ, правовых аспектах уголовной ответственности за наркопреступления, в том числе с использованием интернет-ресурсов;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проведенных антинаркотических профилактических акций**;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впервые выявленных лиц с пагубным потреблением наркотиков (в целях обеспечения полной картины наркотизации общества и недопущения фактов искажения статистических данных);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уменьшение количества лиц с зависимостью от наркотиков, прошедших диспансеризацию в учреждениях здравоохранения, состоящих на учете (из них: снижение доли женщин; снижение доли несовершеннолетних);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неправительственных организаций антинаркотической направленности, активно участвующих в профилактике наркомании;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ликвидированных нарколабораторий и ОПГ;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количество выявленных правонарушений в сфере легального оборота наркотических средств, психотропных веществ и прекурсоров;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количественные показатели в сфере профилактики фактов пропаганды и рекламы наркотиков, в том числе в сети Интернет (заблокированные сайты, удаление граффити-рисунков, </w:t>
      </w:r>
      <w:r>
        <w:rPr>
          <w:rFonts w:ascii="Times New Roman"/>
          <w:b w:val="false"/>
          <w:i w:val="false"/>
          <w:color w:val="000000"/>
          <w:sz w:val="28"/>
        </w:rPr>
        <w:t>ст.299-1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и т.д.), а также использования информационных систем, использующих технологии искусственного интеллекта (с привлечением "IT-специалистов", специалистов по этическому взлому ("белых хакеров");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результаты социологических исследований удовлетворенности населения проводимой антинаркотической работой;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число общеобразовательных учреждений, реализующих программы по профилактике наркомании и поведенческих болезней, от определенного количества школ;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количество специалистов, прошедших курсы повешения квалификации и переподготовки, по вопросам профилактики наркомании и противодействия наркопреступности.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Информационные антинаркотические кампании - направленные на разъяснительную работу среди различной целевой аудитории (возрастных категорий, субкультур, социальных групп населения и т.д.), с доступным для восприятия тем ("укрепление семейных ценностей", "как стать успешным в жизни", "проблемы переходного возраста", "диалоговая площадка с подростками "равный равному"", "как не быть "серой вороной" среди сверстников", "анонимные, консультативные телефоны доверия" и т.д.) с выпуском под каждую кампанию - буклетов, пилонов, билбордов, аудио- видео роликов теле - радиоэфиров, подкастов (с привлечением медийных личностей Казахстана) и т.д., направленных на пропаганду здорового образа жизни, выработку устойчивого антинаркотического иммунитета, а также снижения фактов вовлечения молодҰжи в наркосреду.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Антинаркотическая акция - с участием не менее 250 человек.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