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487e" w14:textId="6cf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октября 2025 года № 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 - 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акимата Костанайского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2609,41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к постановлению акимата Костанайского района "Об утверждении тарифа на оказание специальных социальных услуг на 2025 год"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Абишев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Есмагамбетов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Сейдахметов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Бугетбаев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Бокишев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И. Хамзина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документационного обеспечения и контроля за рассмотрением обращений государственного учреждения "Аппарат акима Костанайского района"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Г. Мукашева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правовой работы государственного учреждения "Аппарат акима Костанайского района"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А.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 "Отдел занятости и социальных программ" акимата Костанайского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С. 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октября 2025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коммунального государственного учреждения "Центр оказания специальных социальных услуг акимата Костанайского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Н. Зейнелова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октября 2025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