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354a" w14:textId="308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августа 2025 года № 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"ТОБОЛ - СИТИ" публичный сервитут для строительства сетей связи под траншею на земельном участке общей площадью 236,90 квадратных метра, расположенном на территории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