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29d7" w14:textId="f622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22 августа 2025 года № 547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"ТОБОЛ - СИТИ" публичный сервитут для строительства защитных сооружений (подборная стена), на земельном участке общей площадью 0,0307 гектара, расположенном на территории Мичуринского сельского округа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- 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