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4363" w14:textId="afe4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августа 2025 года № 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дорог" акимата Костанайского района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августа 2025 года №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Тобыл Костанайского района"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Айсаринского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Жамбыльского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Озерного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